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3e0c" w14:textId="0053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232-33/4.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бюджет сельского округа Аксуат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775 841,2,0 тысяч тенге, 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50 167,0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–725 674,2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788 017,9 тысяч тенге;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- 12 176,7 тысяч тенге;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бюджета- 12 176,7 тысяч тенге;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12 176,7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278-39/4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сумме на 2025 год – 94 241,0 тысяч тенге, на 2026 год – 89 596,0 тысяч тенге, на 2027 год – 89 941,0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278-39/4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Аксуат, не подлежащих секвестру в процессе исполнения городских бюджетов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