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df4a" w14:textId="9bed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Акжарма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231-33/3.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Акжарма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428 437,0 тысяч тенге, в том числе:</w:t>
      </w:r>
    </w:p>
    <w:bookmarkEnd w:id="1"/>
    <w:bookmarkStart w:name="z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9 070,0 тысяч теңге;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164,0 тысяч тенге;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419 203,0 тысяч тенге;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431 593,7 тысяч тенге;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- 3156,7 тысяч тенге;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3156,7 тысяч теңге;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3156,7 тысяч тенге.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– в редакции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/>
          <w:color w:val="000000"/>
          <w:sz w:val="28"/>
        </w:rPr>
        <w:t>ешени</w:t>
      </w:r>
      <w:r>
        <w:rPr>
          <w:rFonts w:ascii="Times New Roman"/>
          <w:b w:val="false"/>
          <w:i/>
          <w:color w:val="000000"/>
          <w:sz w:val="28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Кызылординского городского маслихата от </w:t>
      </w:r>
      <w:r>
        <w:rPr>
          <w:rFonts w:ascii="Times New Roman"/>
          <w:b w:val="false"/>
          <w:i/>
          <w:color w:val="000000"/>
          <w:sz w:val="28"/>
        </w:rPr>
        <w:t>0</w:t>
      </w:r>
      <w:r>
        <w:rPr>
          <w:rFonts w:ascii="Times New Roman"/>
          <w:b w:val="false"/>
          <w:i/>
          <w:color w:val="000000"/>
          <w:sz w:val="28"/>
        </w:rPr>
        <w:t>4</w:t>
      </w:r>
      <w:r>
        <w:rPr>
          <w:rFonts w:ascii="Times New Roman"/>
          <w:b w:val="false"/>
          <w:i/>
          <w:color w:val="000000"/>
          <w:sz w:val="28"/>
        </w:rPr>
        <w:t>.06.</w:t>
      </w:r>
      <w:r>
        <w:rPr>
          <w:rFonts w:ascii="Times New Roman"/>
          <w:b w:val="false"/>
          <w:i/>
          <w:color w:val="000000"/>
          <w:sz w:val="28"/>
        </w:rPr>
        <w:t xml:space="preserve">2025 </w:t>
      </w:r>
      <w:r>
        <w:rPr>
          <w:rFonts w:ascii="Times New Roman"/>
          <w:b w:val="false"/>
          <w:i w:val="false"/>
          <w:color w:val="000000"/>
          <w:sz w:val="28"/>
        </w:rPr>
        <w:t>№ 277-39/3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вводится в действие с </w:t>
      </w:r>
      <w:r>
        <w:rPr>
          <w:rFonts w:ascii="Times New Roman"/>
          <w:b w:val="false"/>
          <w:i/>
          <w:color w:val="000000"/>
          <w:sz w:val="28"/>
        </w:rPr>
        <w:t>0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.01.</w:t>
      </w:r>
      <w:r>
        <w:rPr>
          <w:rFonts w:ascii="Times New Roman"/>
          <w:b w:val="false"/>
          <w:i/>
          <w:color w:val="000000"/>
          <w:sz w:val="28"/>
        </w:rPr>
        <w:t>2025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обьем субвенций из городского бюджета бюжету сельского округа Акжарма в сумме на 2025 год – 126 958,0 тысяч тенге, на 2026 год – 123 981,0 тысяч тенге, на 2027 год – 126 130,0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Акжарма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231-33/3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04.06.2025 </w:t>
      </w:r>
      <w:r>
        <w:rPr>
          <w:rFonts w:ascii="Times New Roman"/>
          <w:b w:val="false"/>
          <w:i w:val="false"/>
          <w:color w:val="ff0000"/>
          <w:sz w:val="28"/>
        </w:rPr>
        <w:t>№ 277-39/3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231-33/3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57 029 ,0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231-33/3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231-33/3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Акжарма, не подлежащих секвестру в процессе исполнения городских бюджетов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