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9551" w14:textId="4a99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поселка Белкуль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230-33/2.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Белкуль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298 634,2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37 866,0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260 768,2 тысяч тенге,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315 124,2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-16 490,0 тысяч тенге;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- 16 490,0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16 490,0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000000"/>
          <w:sz w:val="28"/>
        </w:rPr>
        <w:t>№ 276-39/2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распределение субвенции из городского бюджета бюджету поселка Белкуль на 2025 год в объеме – 74 127,0 тысяч тенге, 2026 год в объеме – 59 109,0 тысяч тенге, 2027 год в объеме – 58 994,0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Белкуль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№230-33/2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ff0000"/>
          <w:sz w:val="28"/>
        </w:rPr>
        <w:t>№ 276-39/2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№230-33/2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№230-33/2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№230-33/2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Белкуль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