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179f" w14:textId="47b1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поселка Тасбогет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229-33/1.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Тасбогет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480 974,3 тысяч тенге, в том числе:</w:t>
      </w:r>
    </w:p>
    <w:bookmarkEnd w:id="1"/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134 318,0 тысяч тенге;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281,0 тысяч тенге;</w:t>
      </w:r>
    </w:p>
    <w:bookmarkEnd w:id="3"/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346 375,3 тысяч тенге;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495 990,1 тысяч тенге;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-15 015,8 тысяч тенге;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15 015,8 тысяч тенге;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15 015,8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000000"/>
          <w:sz w:val="28"/>
        </w:rPr>
        <w:t>№ 275-39/1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Тасбогет в суме на 2025 год – 178 067,0 тысяч тенге, на 2026 год – 164 225,0 тысяч тенге, на 2027 год – 165 394,0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Тасбогет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ff0000"/>
          <w:sz w:val="28"/>
        </w:rPr>
        <w:t>№ 275-39/1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Тасбогет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