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efdb" w14:textId="66ee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отверждении бюджета города Кызылорда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декабря 2024 года № 223-32/1.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99 331 771,4 тысяч тенге, в том числе: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23 200 460,3 тысяч тенге;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1 733 633,5 тысяч тенге;</w:t>
      </w:r>
    </w:p>
    <w:bookmarkEnd w:id="3"/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9 402 016,0 тысяч тенге;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64 995 661,6 тысяч тенге;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122 826 575,9 тысяч тенге;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-997 924,5 тысяч тенге, в том числе: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196 600,0 тысяч тенге;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1 194 524,5 тысяч тенге;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192,7 тысяч тенге, в том числе: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192,7 тысяч тенге;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- 22 497 072,7 тысяч тенге;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- 22 497 072,7 тысяч тенге;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25 683 843,0 тысяч тенге;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10 087 471,5 тысяч тенге.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6 900 701,2 тысяч тенге.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– в редакции </w:t>
      </w:r>
      <w:r>
        <w:rPr>
          <w:rFonts w:ascii="Times New Roman"/>
          <w:b w:val="false"/>
          <w:i/>
          <w:color w:val="000000"/>
          <w:sz w:val="28"/>
        </w:rPr>
        <w:t xml:space="preserve">решения Кызылординского городского маслихата от 28.05.2025 </w:t>
      </w:r>
      <w:r>
        <w:rPr>
          <w:rFonts w:ascii="Times New Roman"/>
          <w:b w:val="false"/>
          <w:i w:val="false"/>
          <w:color w:val="000000"/>
          <w:sz w:val="28"/>
        </w:rPr>
        <w:t>№ 273-38/11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01.01.2025).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2025 год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2025 год объемы субвенций, передаваемых из областного бюджета в сумме 10 081 526,0 тысяч тенге.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Утвердить резерв местного исполнительного органа в сумме 109 657,4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Кызылординского городского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городских бюджетных программ, не подлежащих секвестру в процессе исполнения городского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Утвердить распределение субвенции из городского бюджета бюджетам поселков и сельских округов на 2025 год в объеме 1 131 193,0 тысяч тенге,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0670,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Карауылтобе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135 831,0 тысяч тенге.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2026 год в объеме 1 079 956,0 тысяч тенге, в том числе: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132 787,0 тысяч тенге.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2027 год в объеме 1 094 444,0 тысяч тенге, в том числе: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165 394,0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134 864,0 тысяч тенге.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28.05.2025 </w:t>
      </w:r>
      <w:r>
        <w:rPr>
          <w:rFonts w:ascii="Times New Roman"/>
          <w:b w:val="false"/>
          <w:i w:val="false"/>
          <w:color w:val="ff0000"/>
          <w:sz w:val="28"/>
        </w:rPr>
        <w:t>№ 273-38/11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122 826 575,9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37 344 070,3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18 638 560,5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–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культуры, спорта и туризма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 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городского бюджета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