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3e54" w14:textId="0353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№108-12/17 "Об утверждении бюджета сельского округа Косшынырау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13 декабря 2024 года № 220-31/6.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 108-12/17 "Об утверждении бюджета сельского округа Косшынырау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142 852,0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144 285,5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-1 433,5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-1 433,5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1 433,5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220-31/6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108-12/17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(расходов бюджета)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затраты государственных учреждений и организаций, подведомственных ведомству"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доселах,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