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e646" w14:textId="07de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№103-12/12 "Об утверждении бюджета сельского округа Акжарма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декабря 2024 года № 217-31/3.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103-12/12 "Об утверждении бюджета сельского округа Акжарма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158 446,7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8 068,5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235,2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150 143,0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163 798,3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- 5 351,6 тысяч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5 351,6 тысяч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5 351,6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№217-31/3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№103-12/12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