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a5b19" w14:textId="72a5b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22 декабря 2023 года №102-12/11 "Об утверждении бюджета поселка Белкуль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13 декабря 2024 года № 216-31/2.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Кызылординского городcкого маслихата от 22 декабря 2023 года №102-12/11 "Об утверждении бюджета поселка Белкуль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Белкуль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136 793,0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35 766,0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101 027,0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142 873,6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-6 080,6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6 080,6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6 080,6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Кызылординского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2024 года №216-31/2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2023 года №102-12/11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Белкуль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предпринимательскую и профессиональную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142 873.6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-6 080,6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4 583,3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