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36f9" w14:textId="bb63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№107-12/16 "Об утверждении бюджета сельского округа Кызылозек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декабря 2024 года № 215-31/5.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107-12/16 "Об утверждении бюджета сельского округа Кызылозек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Кызылозек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263 259,0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250 298,0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269 230,0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-5971,0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бюджета– 5 971,0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откатки бюджетных средств – 5 971,0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 219-31/5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107-12/16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Кызылозек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бюджета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