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0dbd" w14:textId="e660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20 декабря 2023 года № 85-11/2 "Об утверждении бюджета города Кызылорда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11 декабря 2024 года № 212-30/1.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городского маслихата "Об утверждении бюджета города Кызылорда на 2024-2026 годы" от 20 декабря 2023 года № 85-11/2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2024-2026 годы согласно приложениям 1, 2 и 3,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81 884 555,9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20 190 746,1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392 983,0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9 527 271,9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51 773 554,9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97 847 644,0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1 307 465,5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2 459 722,0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1 152 256,5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3 681 600,4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3 681 600,4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-20 952 154,0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20 952 154,0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21 755 980,5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8 775 431,9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7 971 605,4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Утвердить резерв местного исполнительного органа в сумме 365 506,0 тысяч тенге.".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№212-30/1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№85-11/2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81 884 555,9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12 102 363,6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9 527 271,9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51 773 554,9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51 767 587,7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51 767 587,7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97 847 644,0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7 867 047,4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49 013 291,6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34 076 613,9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7 731 967,4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16 222 524,5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5 177 462,2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21 572 411,1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10 789 156,4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9 421 628,1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9 421 628,1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9 421 628,1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- 20 952 154,0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21 755 980,5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