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f969" w14:textId="c69f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№109-12/18 "Об утверждении бюджета сельского округа Талсуат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7 ноября 2024 года № 210-29/9.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№109-12/18 "Об утверждении бюджета сельского округа Талсуат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135 970,1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8 953,1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127 017,0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138 788,9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210-29/9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