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8813" w14:textId="fad8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№107-12/16 "Об утверждении бюджета сельского округа Кызылозек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7 ноября 2024 года № 208-29/7.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№107-12/16 "Об утверждении бюджета сельского округа Кызылозек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Кызылозек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257 068,0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12 961,0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244 107,0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263 039,0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-5971,0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бюджета– 5 971,0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откатки бюджетных средств – 5 971,0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2024 года № 208-29/7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107-12/16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бюджета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бюджета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