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c6c7" w14:textId="ebac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№103-12/12 "Об утверждении бюджета сельского округа Акжарма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7 ноября 2024 года № 204-29/3.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22 декабря 2023 года №103-12/12 "Об утверждении бюджета сельского округа Акжарма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Акжарма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158 185,7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8 068,5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поступление – 235,2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149 882,0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163 537,3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- 5 351,6 тысяч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5 351,6 тысяч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5 351,6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2024 года №204-29/3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№103-12/12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158 185,7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