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8ddd" w14:textId="48f8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20 декабря 2023 года № 85-11/2 "Об утверждении бюджета города Кызылорда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 ноября 2024 года № 198-28/1.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городского маслихата "Об утверждении бюджета города Кызылорда на 2024-2026 годы" от 20 декабря 2023 года № 85-11/2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80 070 943,5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20 190 746,1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392 983,0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9 527 271,9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49 959 942,5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96 723 199,5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1 298 905,5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2 451 162,0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1 152 256,5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2 451 475,0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2 451 475,0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-20 616 106,6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- 20 402 636,5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21 206 463,0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8 775 431,9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7 971 605,4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Утвердить резерв местного исполнительного органа в сумме 593 981,0 тысяч тенге.".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ноября 2024 года №198-28/1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№85-11/2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80 070 943,5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20 190 746,1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12 102 363,6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9 527 271,9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49 959 942,5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49 953 975,3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49 953 975,3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96 723 199,5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49 385 007,2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35 381 630,3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33 927 038,4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8 174 414,9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15 708 225,5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7 146 968,8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7 146 968,8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4 004 517,8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19 746 783,3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16 428 294,3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16 428 294,3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10 789 156,4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5 639 137,9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- 20 616 106,6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