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a517" w14:textId="c24a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№108-12/17 "Об утверждении бюджета сельского округа Косшынырау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186-25/8.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108-12/17 "Об утверждении бюджета сельского округа Косшынырау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140 568,8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14 331,8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142 002,3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1433,5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186-25/8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польз, зем,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польз, зем,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затраты государственных учреждений и организаций, подведомственных ведомству"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