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f680" w14:textId="359f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№106-12/15 "Об утверждении бюджета сельского округа Карауылтобе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13 августа 2024 года № 184-25/6.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№106-12/15 "Об утверждении бюджета сельского округа Карауылтобе на 2024-2026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172 570,0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11 764,3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348,7,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160 457,0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172 807,5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184-25/6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106-12/15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городах, поселках, поселках, сельских округах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республиканского бюджета,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