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7c3ec" w14:textId="287c3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Кызылординского городского маслихата от 22 декабря 2023 года №105-12/14 "Об утверждении бюджета сельского округа Кызылжарма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13 августа 2024 года № 183-25/5.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городcкого маслихата от 22 декабря 2023 года № 105-12/14 "Об утверждении бюджета сельского округа Кызылжарма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Кызылжарма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916 252,4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30 595,9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885 656,5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919 895,1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 в том числе: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-3642,7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3642,7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3642,7 тысяч тенге.".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Куттыкожаев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августа 2024 года №183-25/5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№105-12/14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Кызылжарма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916252,4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885656,5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919895,1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51386,7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159407,9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159407,9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автомобильных дорог в городах районного значения, селах,поселках,сельских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