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7c3" w14:textId="4184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№101-12/10 "Об утверждении бюджета поселка Тасбогет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августа 2024 года № 179-25/1.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22 декабря 2023 года № 101-12/10 "Об утверждении бюджета поселка Тасбогет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Тасбогет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542106,2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123201,2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11865,6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405949,4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560686,8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-18580,6 тыс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18580,6 тыс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18580,6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101-12/10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