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94ba" w14:textId="c889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20 декабря 2023 года № 85-11/2 "Об утверждении бюджета города Кызылорда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31 мая 2024 года № 157-21/1.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Кызылорда "Об утверждении бюджета города Кызылорда на 2024-2026 годы" от 20 декабря 2023 года №85-11/2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65 899 176,8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14 977 276,0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472 731,0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7 249 045,8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43 200 124,0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79 548 659,0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1 301 679,3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2 451 162,0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1 149 482,7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2 451 475,0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2 451 475,0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-17 402 636,5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17 402 636,5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18 206 463,0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8 775 431,9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7 971 605,4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Утвердить резерв местного исполнительного органа в сумме 453 981,0 тысяч тенге.".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 №157-21/1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№85-11/2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65 899 176,8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43 194 156,8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43 194 156,8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7 553 581,9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1 726 401,3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1 726 401,3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42 622 285,0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29 848 399,8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28 209 870,6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6 424 833,6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6 552 194,7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5 171 865,8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12 629 094,3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5 635 566,3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-17 402 636,5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17 402 636,5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