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ba4f" w14:textId="1e1b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№108-12/17 "Об утверждении бюджета сельского округа Косшынырау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151-19/8.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№108-12/17 "Об утверждении бюджета сельского округа Косшынырау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138 203,8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13 021,8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139 637,3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1433,5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151-19/8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