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6f35" w14:textId="fe36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№107-12/16 "Об утверждении бюджета сельского округа Кызылозек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150-19/7.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№107-12/16 "Об утверждении бюджета сельского округа Кызылозек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255 068,0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244 107,0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261 039,0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-5971,0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5 971,0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5 971,0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150-19/7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