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de35" w14:textId="068d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№105-12/14 "Об утверждении бюджета сельского округа Кызылжарма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148-19/5.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№105-12/14 "Об утверждении бюджета сельского округа Кызылжарма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761 122,1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29 245,6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730 208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764 764,8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3642,7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№148-19/5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№105-12/14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