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67f" w14:textId="97e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№104-12/13 "Об утверждении бюджета сельского округа Аксуат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147-19/4.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№104-12/13 "Об утверждении бюджета сельского округа Аксуат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749 780,7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39 770,9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710 009,8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768 433,1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- 18 652,4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18 652,4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18 652,4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147-19/4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(недоиспользованные), выделенные из республиканского бюджета за счет целевого трансферта из Национального фонда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