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6db5" w14:textId="84b6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городского маслихата от 22 декабря 2023 года № 108-12/17 "Об утверждении бюджета сельского округа Косшынырау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23 февраля 2024 года № 131-16/10.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108-12/17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сельского округа Косшынырау на 2024-2026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Косшынырау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133 795,0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8 985,0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124 722,0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133 736,5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58,5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-58,5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строкой следующего содержания: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58,5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 № 131-16/10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108-12/17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