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3a3" w14:textId="117d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109-12/18 "Об утверждении бюджета сельского округа Талсуат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129-16/8.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109-12/18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Талсуат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132 532,0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133 516,3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984,3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129-16/8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