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8d2d" w14:textId="80d8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22 декабря 2023 года № 107-12/16 "Об утверждении бюджета сельского округа Кызылозек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128-16/7.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107-12/16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сельского округа Кызылозек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251 387,0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244 107,0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257 357,9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5 970,9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5 970,7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128-16/7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