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8c8b" w14:textId="7a88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22 декабря 2023 года № 106-12/15 "Об утверждении бюджета сельского округа Карауылтобе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23 февраля 2024 года № 127-16/6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106-12/15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сельского округа Карауылтобе на 2024-2026 годы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Карауылтобе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168 909,0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8 452,0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160 457,0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169 069,4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строкой следующего содержания: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160,4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127-16/6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106-12/15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бюджета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бюджета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