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0824" w14:textId="f9c0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22 декабря 2023 года № 104-12/13 "Об утверждении бюджета сельского округа Аксуат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124-16/4.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104-12/13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сельского округа Аксуат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322 706,0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294 544,0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341 357,2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- 18 651,2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18 651,2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18 651,2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124-16/4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104-12/13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