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b8ef" w14:textId="f09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 103-12/12 "Об утверждении бюджета сельского округа Акжарма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123-16/3.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103-12/12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Акжарма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152 278,0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145 064,0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155 458,0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- 3 180,0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3 180,0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№123-16/3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103-12/12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