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018" w14:textId="5f7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 101-12/10 "Об утверждении бюджета поселка Тасбогет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121-16/1.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101-12/10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поселка Тасбогет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–347 999,0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101 661,0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245 248,0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365 291,6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-17 292,6 тыс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17 292,6 тыс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17 292,6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121-16/1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101-12/10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