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ba6" w14:textId="8650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 102-12/11 "Об утверждении бюджета поселка Белкуль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122-16/2.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102-12/11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поселка Белкуль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98 099,0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100 517,6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-2 418,6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2 418,6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№122-16/2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 102-12/11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