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bee8" w14:textId="d6db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2024 года № 139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Кызылординской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Кызылординской области.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Кызылординской области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в Кызылординской области (далее - Правила) разработаны в соответствии с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утверждении Типовых правил выпаса сельскохозяйственных животных"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за № 20540) и определяют порядок выпаса сельскохозяйственных животных.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за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статьей 246 Гражданского кодекса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участков выпаса и прогона сельскохозяйственных животных предусматривается и осуществляются мероприятия по сохранению среды обитания, и условия размножения объектов животного мира, путей миграции и мест концентрации животных, а также обеспечиваются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 и создается соответствующий запас кормов.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варировать от 2 до 6 сантиметров (далее - см) на естественных пастбищах и от 10 см и выше на культурных пастбищах.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49-2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пункта 16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всем пути перегона сельскохозяйственных животных не допускается смешивание групп.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Перегону на отгонные пастбища подлежат все виды и группы сельскохозяйственных животных,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Скотопрогоны размещаются с расчетом обслуживания ими наибольшей площади и создания удобной и кратчайшей связи пастбищ с местами, стоянки и водопоя сельскохозяйственных животных.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Радиус водопоя сельскохозяйственных животных на равнинной местности пастбищ составляет: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62"/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районов, города областного значения обеспечивают: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Акимы города районного значения, поселка, села, сельского округа перед началом пастбищного периода: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Владельцы сельскохозяйственных животных, либо уполномоченные ими лица организуют: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Нарушение настоящих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Кызылординской области</w:t>
            </w:r>
          </w:p>
        </w:tc>
      </w:tr>
    </w:tbl>
    <w:bookmarkStart w:name="z12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