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b694" w14:textId="177b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29 декабря 2023 года № 235 "Об установлении квот по социальной сфере Кызылординской области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июля 2024 года № 126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29 декабря 2023 года № 235 "Об установлении квот по социальной сфере Кызылординской области на 2024 год"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Кызылординской области Жаналинова Д.Е.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2024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235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Трудоустройство по квоте в размере от двух до четырех процентов лиц с инвалидностью работодателям с списочной численностью работников свыше 50 человек и выше, без учета рабочих мест на тяжелых работах, работах с вредными, опасными условиями труда по Кызылординской области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58"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260"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21"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59"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220"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177"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283"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62 имени Жараскана Абдрашева"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87" отдела образования по Аральскому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134"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98"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97"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25"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276"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24 имени Урмаша Туктибаева"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266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249 имени Ержигита Бозгулова"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225"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27 имени С. Ескараева"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109"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186"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имени Т. Салкынбайулы"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30 имени О.Шораякулы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26 имени Шокана Уалиханова"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250 имени Таимбета Комекбаева"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99"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279 имени Елеу Кушербаева"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185"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"Жалагашский индустриально-аграрный колледж"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202 имени Зейноллы Жаркынбаева" отдела образования по Жалагашскому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"Школа–лицей № 201 имени Аль-Фараби" отдела образования по Жалагашскому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Теренозек Сырдарьинского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210 имени О.Абилпаттаева" отдела образования по Сырдарьинскому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44" отдела образования по Сырдарьинскому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"Сырдарьинская районная больница"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"Мағжан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Кызылординской области коммунальное государственное учреждение "Шиелийское государственное учреждение по охране лесов и животного 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"Шиелі жолшы"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"Шиелийская районная специализированная детско-юношеская школа олимпийского резерва № 9" управления культуры и спорта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"Шиелийская многопрофильная центральная районная больница"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"Шиелийское государственное учреждение по охране лесов и животного 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148" отдела образования по Шиелийскому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"Шиелийская районная ветеринарная станция" управления ветеринарии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"Алтын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"СтЭМП-Б.С"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240 имени Г. Муратбаева"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162" отдела образования по Жанакорганскому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 169 имени Н.Илялетдинова"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125 имени С. Сапарбекова"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163"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51 имени М. Каратаева"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213"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педагогический высший колледж имени М. Маметовой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"Қоғамдық келісім" управления общественного развития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колледж имени Текей Батыр Карпыкулы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Сыр Дидар" отдела образования по городу Кызылорда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№39 "Кызылозек" отдела образования по городу Кызылорда управления образования Кызылординской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"Медицинский Колледж "Өркениет"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дошкольное учреждение ясли сад № 3 "Алтын Орда-Шұғыла"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дошкольное учреждение детский сад № 1 "Шұғыла"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общеобразовательное учреждение "ГЧП Ясли-сад "Ханшайым 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рисоводства имени Ибрая Жахаева"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43 имени Ж. Махамбетова" отдела образования по городу Кызылорда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"РЦКУ-Кызылорда"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253" отдела образования по городу Кызылорда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"Кызылординской медицинский высший колледж"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 6"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"Государственная общеобразовательная школа-лицей № 15 имени Мырзабека Дүйсенова" отдела образования по городу Кызылорда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городская больница"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"Кызылорда"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центральная поликлиника"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"Кызылординская областная филармония" Управления культуры и спорта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 5"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 4"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 3"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 1"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211 имени А. Байтурсынова" отдела образования по городу Кызылорда Управления образования Кызылординской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2024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235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трудоустройства лиц, освобожденных из мест лишения свободы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 курылысы"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"Игликов 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"Қарлыға-Ана"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"Жантуар"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"Алсерик"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"Лянцзи Инвест Сервис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"Балходжаева 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"Кызылорда су жуйеси"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"Кызылорда"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"Промстройсервис 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"Кызылорда тазалыгы"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СПФ "Монтажспецстрой"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"Ansar Service"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2024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235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трудоустройства лиц, состоящих на учете службы пробации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"Айтуганова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"Кошкарбаев"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"Казалы - Теміржолжылу" государственного коммунального предприятия "Кызылордатеплоэлектроцентр" на праве хозяйственного ведения Управления энергетики и жилищно-коммунального хозяйства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"Казалы Коркем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"Игликов 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"Кармакшинское государственное учреждение по охране лесов и животного мира"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"Достык-жер МК"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"АНК-Даулет"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"Исхаков Азамат Рысдаулетович"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"Казиев Акимжан Жумажанович"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клуб поселка Торетам" коммунального государственного учреждения "Аппарат акима поселка Торетам"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"Жантуар"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"Сырымжан"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"Жардем"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"Ер-Ай"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"Мерей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Гежуба Шиели Цемент"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"Волковгеология" Геологоразведочная экспедиция № 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"Шиели Жолшы"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"Ризалит"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"СтЭМП-Б.С"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"Бал-мерей"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"Токтамыс"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"Бименов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"Ақбота-2"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"Н.Мамраимов"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"Темирлан"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"Аблайхан"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"Кызылорда су жуйеси"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"Кызылорда тазалыгы"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"Бастау-S"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"СМП-Қызылорда"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"СреднеАзиатский Транспорт"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 "Абзал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"Алтай Торг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"Строительная компания Данекер"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"Кызылорда"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"Промстройсервис 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"Кызылординская распределительная электросетевая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"Valliant-Строй"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"Самат-Мунай"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Кызылорда" коммунального государственного учреждения "Кызылординский городской отдел жилищно-коммунального хозяйства, пассажирского транспорта и автомобильных дорог" акимата города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2024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235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трудоустройства граждан из числа молодежи, потерявших или оставшихся без попечения родителей до достижения ими совершеннолетия, являющихся выпускниками организаций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"Dalatex"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"Жансая", Туменарыкский сельский округ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 құрылысы"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 1 "Қызғалдақ" отдела образования по Сырдарьинскому району"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"СабинаНурМед"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