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7ab" w14:textId="14d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2023 года № 63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23 октября 2024 года № 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13 декабря 2023 года № 63 "Об областном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620 586 251,7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56 742 797,3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31 406 762,4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55 100,0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532 381 592,0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622 717 293,2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38 612 646,4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51 433 838,5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12 821 192,1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2 679 242,9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2 679 242,9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-43 422 930,8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43 422 930,8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октября 2024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2023 года № 63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620 586 251,7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56 742 797,3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31 406 762,4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26 961 259,4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532 381 592,0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511 685 964,0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511 685 964,0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622 717 293,2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1 750 671,1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10 618 377,5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307 615 809,8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262 213 966,7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4 202 404,8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41 465 789,0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11 858 130,6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11 040 515,7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22 914 138,5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7 251 413,3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30 055 367,1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29 307 538,3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17 940 970,5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39 649 729,6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39 649 729,6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23 634 888,7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10 050 761,3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3 852 863,2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18 662 736,4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9 719 683,6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8 943 052,8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18 049 984,5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18 049 984,5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16 390 661,5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29 437 054,1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4 140 725,3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3 923 059,6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19 197 390,5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42 229 177,3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42 229 177,3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15 072 780,9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приоритетных проектов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новых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41 812 392,5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38 612 646,4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51 433 838,5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23 642 507,5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12 821 192,1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2 499 744,6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43 422 930,8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11 949 538,6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5 527 217,5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6 302 589,4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