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ea256" w14:textId="7fea2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областного маслихата от 13 декабря 2023 года № 63 "Об областном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19 июня 2024 года № 106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Кызылординский областной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Кызылординского областного маслихата от 13 декабря 2023 года № 63 "Об областном бюджете на 2024-2026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областной бюджет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соответственно,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598 610 050,4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37 911 164,0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26 691 294,3 тысяч тенге;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10 000,0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533 997 592,1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603 744 973,7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31 679 820,9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44 320 382,0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12 640 561,1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2 083 175,1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2 083 175,1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-38 897 919,3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38 897 919,3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Кызылординского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Тлеумбетов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июня 2024 года № 106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декабря 2023 года № 63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598 610 050,4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37 911 164,0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20 651 810,0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20 651 810,0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16 070 104,0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16 070 104,0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26 691 294,3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1 224 354,0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25 454 340,3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25 454 340,3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533 997 592,1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20 587 686,1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20 587 686,1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513 409 906,0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513 409 906,0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603 744 973,7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6 008 579,1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3 483 911,1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3 014 371,1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планирования, исполнения местного бюджета и управления коммунальной собственностью.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2 258 255,6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1 866 192,6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мобилизационной подготовки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994 397,6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11 228 984,7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11 165 527,0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10 401 443,0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305 275 325,6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1 334 556,4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259 883 106,9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18 477 774,0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5 001 231,0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3 177 214,0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126 918 081,0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образования города Байконыр с казахским языком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4 255 762,0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организаций дошкольного воспитания и обучения и организация в них медицинского обслуживания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6 687 032,9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дошкольных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44 155 022,0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39 363 070,0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12 097 097,9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11 292 502,3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804 595,6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31 941 332,4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1 476 562,4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3 390 080,2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904 429,7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26 170 260,1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20 799 150,8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11 196 431,7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2 115 924,0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6 033 832,7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организации мероприятий, снижающих половое влечение, осуществляемые на основании решения суда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9 602 719,1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9 602 719,1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29 074 713,3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28 291 233,3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1 963 306,0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2 240 775,0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931 477,3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лиц с инвалидностью в Республике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1 185 295,0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17 431 547,0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39 735 933,5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39 735 933,5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322 289,7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4 326 224,0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8 505 689,8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арендуемые в частном жилищном фонде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3 162 696,2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23 347 944,8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38 174 080,4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2 058 543,5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459 650,5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10 012 190,5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4 967 456,0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1 020 644,7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1 872 137,4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454 685,4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3 475 850,1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2 926 417,0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22 603 103,3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13 521 300,8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9 081 802,5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18 302 971,0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18 302 971,0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1 509 323,0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16 793 648,0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25 465 553,4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6 659 436,4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3 905 877,0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540 886,2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513 120,2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нижестоящим бюджетам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4 102 468,0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3 151 616,0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14 703 649,0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производства приоритетных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2 446 503,0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2 612 546,0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3 866 855,0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20 993 645,8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20 993 645,8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6 172 023,0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14 577 054,4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33 875 259,3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33 875 259,3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3 660 154,2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3 638 413,5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13 319 778,4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12 422 613,5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9 007 621,6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инфраструктуры в сельских населенных пунктах в рамках проекта "Ауыл-Ел бесиги"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3 779 979,0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2 859 807,0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приоритетных проектов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новых бизнес-идей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- 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828 341,6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государственного архитектурно-строительного контроля и регулирования трудовых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1 840 449,0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1 840 449,0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1 828 760,0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41 704 450,6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41 704 450,6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40 746 570,0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809 047,3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31 679 820,9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44 320 382,0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28 290 348,0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кондоминимумов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26 179 051,0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20 729 051,0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14 030 034,0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3 284 034,0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3 284 034,0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12 640 561,1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12 640 561,1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12 422 659,0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2 083 175,1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2 083 175,1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2 083 175,1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1 903 676,8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1 903 676,8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-38 897 919,3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38 897 919,3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44 320 382,0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44 320 382,0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26 179 051,0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18 141 331,0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11 725 052,1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11 725 052,1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6 204 419,0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5 302 731,0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6 302 589,4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6 302 589,4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6 302 589,4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