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8168" w14:textId="1b58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2024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Кодекса Республики Казахстан "Экологический кодекс Республики Казахстан" и приказом исполняющего Министра экологии, геологии и природных ресурсов Республики Казахстан от 19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номер в Реестре государственной регистрации нормативных правовых актов № 23615)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разработанной проектной документации утвердить целевые показатели качества окружающей среды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марта 2024 года № 88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Кызылординской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Гигиенические нормативы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значение,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2024-2025 г.г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2026-2027 г.г.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качества атмосферного воздуха - концентрации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Берденова 6 (территория радиостанции)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Койсары батыра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 на территории ТЭЦ-6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рынок Сыганак (южная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АО "Курылыс" (северная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"Сыбага"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Толыбекова и Айтбаева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депо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твердо-бытовых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Берденова 6 (территория радиостанции)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Койсары батыра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 на территории ТЭЦ-6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рынок Сыганак (южная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АО "Курылыс" (северная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"Сыбага"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Толыбекова и Айтбаева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депо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твердо-бытовых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Берденова 6 (территория радиостанции)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Койсары батыра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 на территории ТЭЦ-6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рынок Сыганак (южная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АО "Курылыс" (северная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"Сыбага"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Толыбекова и Айтбаева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депо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твердо-бытовых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Берденова 6 (территория радиостанции)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Койсары батыра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 на территории ТЭЦ-6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рынок Сыганак (южная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АО "Курылыс" (северная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"Сыбага"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Толыбекова и Айтбаева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депо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твердо-бытовых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Берденова 6 (территория радиостанции)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Койсары батыра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 на территории ТЭЦ-6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рынок Сыганак (южная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АО "Курылыс" (северная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"Сыбага"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Толыбекова и Айтбаева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депо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твердо-бытовых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Берденова 6 (территория радиостанции)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твердо-бытовых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Койсары батыра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Берденова 6 (территория радиостанции)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Койсары батыра 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 на территории ТЭЦ-6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рынок Сыганак (южная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АО "Курылыс" (северная промышленная зона)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рынок "Сыбага"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Толыбекова и Айтбаева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депо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 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твердо-бытовых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Торекулова 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- 0,008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фильтрации станции биологической очистки в поселке Титова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Титова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биологической очистки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объекты ТОО "Серпін LTD"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модульная станция биологической очистки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алканы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Кодаманова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Кодаманова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Кодаманова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Кодаманова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Кодаманова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Кодаманова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Кодаманова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алканы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- 0,15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- 0,5 мг/м3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- 5,0 мг/м3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- 3,0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азота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- 0,2 мг/м3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- 0,04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- 0,15 мг/м3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- 0,05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- 0,16 мг/м3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с.с. - 0,03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С12-С19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м.р. - 1,0 мг/м3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марта 2024 года № 88</w:t>
            </w:r>
          </w:p>
        </w:tc>
      </w:tr>
    </w:tbl>
    <w:bookmarkStart w:name="z15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поверхностных вод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нормативы по 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исходное значения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2024 - 2025 г.г.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2026 - 2027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вода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Сарысу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сухой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 Караозек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Жанадария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марта 2024 года № 88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подземных вод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Исходное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– 2025 г.г.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2026– 2027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вода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сухой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кальций,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сульфаты,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район, город Аральск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железо,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сельский округ Акай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марта 2024 года № 88</w:t>
            </w:r>
          </w:p>
        </w:tc>
      </w:tr>
    </w:tbl>
    <w:bookmarkStart w:name="z18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Качество земель и почв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– 2025 г.г.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2026– 2027 г.г.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качества химического анализа почвы-грунта - концентрации загрязняющих веществ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Титова, станция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Берденова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сельский округ Кызылжарма, поля фильтрации станции биологической очистки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Аральск, улица Бактыбай батыр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Нурмухамедулы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село Акай, улица Коркыт-Ата,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Торетам, улица Муратбаева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Шиели, улица Есенова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золоотвал на территории ТЭЦ-6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пруд накопитель - сторона выхода на поля фильтрации (начало бассейна)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станция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Берденова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Аральск, улица Бактыбай батыр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Нурмухамедулы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село Акай, улица Коркыт-Ата,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Торетам, улица Муратбаева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Шиели, улица Есенова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золоотвал на терриотрии ТЭЦ-6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пруд накопитель - сторона выхода на поля фильтрации (начало бассейна)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станция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Берденова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сельский округ Кызылжарма, поля фильтрации станции биологической очистки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Аральск, улица Бактыбай батыр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Нурмухамедулы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село Акай, улица Коркыт-Ата,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Торетам, улица Муратбаева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Шиели, улица Есенова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золоотвал на территории ТЭЦ-6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пруд накопитель-выход на поля фильтрации (начало бассейна)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станция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Берденова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Аральск, улица Бактыбай батыр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Нурмухамедулы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село Акай, улица Коркыт-Ата,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Торетам, улица Муратбаева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Шиели, улица Есенова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станция биологической очистки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Берденова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Аральск, улица Бактыбай батыр 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Нурмухамедулы 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село Акай, улица Коркыт-Ата, 23А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Торетам, улица Муратбаева 51А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поселок Шиели, улица Есенова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золоотвал на территории ТЭЦ-6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пруд накопитель-сторона выхода на поля фильтрации (начало бассейна)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марта 2024 года № 88</w:t>
            </w:r>
          </w:p>
        </w:tc>
      </w:tr>
    </w:tbl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Сбросы загрязняющих веществ сточными водами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нормативы по 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исходное значения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– 2025 г.г.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2026 – 2027 г.г.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Сбросы загрязняющих веществ сточными водами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амонийный,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нитраты, 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сельский округ Кызылжарма, поля фильтрации станции биологической очистки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поселок Титова, станция биологической очистки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железо,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модульная станция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поля фильтрации станции биологической очистки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</w:t>
            </w:r>
          </w:p>
        </w:tc>
      </w:tr>
    </w:tbl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зеленых насаждений.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земель государственного лесного фонда на территории Кызылординской области составляет 7 млн. га, из них 3,8 млн. га лесные угодья 83 % лесной площади занимают основные лесообразующие саксауловые насаждения.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2026 - 2027 г.г.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увеличение/расширение площади, покрытой лесом, в том числе за счет посадки 2 млрд. деревьев с обеспечением нормативной приживаемости в разрезе пород и регионов посадки (Проведение фитолесомелиоративных работ в осушенном дне Аральского моря), из них: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Акиматом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деградации и опустынивания земель.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исследуемого региона были определены следующие целевые показатели по снижению негативного воздействия процессов опустынивания: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увеличение площади земель сельскохозяйственного назначения путем вовлечения в оборот залежных бросовых земель и увеличения площади орошаемых сельскохозяйственных угодий за счет искусственных водоемов;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снижение засоленности почв путем проведения гидромелиоративных работ;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снижение дегумификации почв путем восстановления плодородия через внедрение почво- и водосберегающих технологий, внесения минеральных удобрений;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снижение дефляции почв в пустынных и полупустынных зонах путем высадки кустарниковой растительности;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снижение деградированных пастбищных земель путем рассредоточения выпаса скота по территории, возобновления отгона скота на летние и зимние пастбища, фитомелиорации растений-фитомелиорантов из дикой природы;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повышение урожайности сельскохозяйственных культур до среднереспубликанских значений путем введения новых технологий обработки почвы и новых засухоустойчивых сортов;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сохранение водных ресурсов поверхностных и подземных вод путем строительства очистных сооружений на промышленных предприятиях и использования возвратных вод для промышленных нужд;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увеличение площади земель особо охраняемых природных территорий, оздоровительного и рекреационного назначения;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сохранение биоразнообразия путем увеличения численности диких животных и птиц;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увеличение затрат на охрану окружающей среды из государственного бюджета, из средств природопользователей и других источников;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усовершенствование системы мониторинга окружающей среды, в т.ч. и экологического, за счет восстановления метеорологической сети наблюдения, а также усиление независимого контроля (не промышленными предприятиями) за состоянием компонентов окружающей среды: воздуха, воды и почвы;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снижение числа суток с пыльной бурей за счет закрепления движущих песков древесно-кустарниковой растительностью;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снижение удельного валового выброса загрязняющих веществ в атмосферу от стационарных источников на единицу произведенной продукции;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снижение количества людей, подвергающихся неблагоприятному воздействию процессов опустынивания путем восстановления природно-ресурсного потенциала сельскохозяйственных угодий, развития инфраструктуры (водоснабжение, газификация и др.), создания рабочих мест;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снижение рисков для здоровья людей в результате негативного воздействия процессов опустынивания путем разработки различных медико-социальных программ по профилактике различных заболеваний и оздоровлению населения, доступа населения к квалифицированной медицинской помощи, переселения людей в более благоприятные с экологической и экономической точки зрения районы.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отходы.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области действуют более 18 субъектов предпринимательства в сфере сортировки, сбора, переработки и утилизации отходов.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итогом 2024 года по области из накопленных 166 000 тонн твердых бытовых отходов переработано 45 700 тонн отходов. Процентная доля составила 27,5%.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области установлено более 15 тысяч контейнеров, из них более 3 тысяч контейнеров предназначены для раздельного сбора.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 области функционируют 874 единиц специальных контейнеров для ртутьсодержащих ламп (Аральский район - 200, Казалийнский район - 130, Кармакшинский район - 135, Жалагашский район - 70, Сырдарьинский район - 35, Шиелийский район - 100, Жанакорганский район - 50, г. Кызылорда - 154).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2026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- 2027 г.г.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объема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установка контейнеров для раздельного сбора отходов (сухой и мокрый)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полигонов в соответствие с экологическими и санитарными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пунктов приемов вторсырья твердых бытовых отходов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газов.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исследуемого региона определены следующие целевые показатели по сокращению парниковых газов: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-ведение инвентаризации выбросов и поглощений парниковых газов за отчетный период, представляет собой мероприятия по сбору, обработке, хранению и анализу данных, необходимых для определения фактических объемов выбросов и поглощений парниковых газов за соответствующий период;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-ведение учета источников выбросов парниковых газов, количество выбросов, а также количество сокращения выбросов или увеличения поглощений парниковых газов;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-газификация населенных пунктов,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-развитие возобновляемых источников энергии;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-развитие солнечных электростанций, для преобразования энергии солнца;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-увеличение/расширение площади, покрытой лесом, в том числе за счет посадки 2 млрд. деревьев с обеспечением нормативной приживаемости в разрезе пород и регионов посадки.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качества окружающей среды для особо охраняемых природных территорий: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-охрана и увеличение охраняемых территорий;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-проведение учебно-практических занятий по предупреждению лесных пожаров;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-проведение природоохранных акций "Марш парков";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-проведение биотехнических работ, мониторинг миграции птиц, животных;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-проведение изучения флоры, выявления новых видов растений, проведение научных исследований;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-проведение эколого-просветительской деятельности среди населения.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8"/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КПД - коэффициент полезного действия;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- нормативные документы;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- предельно допустимые концентрации;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м.р. - максимально разовая;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 - средне суточная;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– акционерное общество; 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– товарищество с ограниченной ответственностью; 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твердо-бытовые отходы;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МСБО - модульная станция биологической очистки;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 - ориентировочный безопасный уровень воздействия вещества;</w:t>
      </w:r>
    </w:p>
    <w:bookmarkEnd w:id="208"/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теплоэлектроцентр;</w:t>
      </w:r>
    </w:p>
    <w:bookmarkEnd w:id="209"/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 - децибел акустический;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- миллиграмм;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дм3 - кубический дециметр;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- миллион;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% - процент. 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