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25122" w14:textId="95251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Кызылординского областного маслихата от 13 декабря 2023 года № 63 "Об областном бюджете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областного маслихата от 29 марта 2024 года № 83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Кызылординский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Кызылординского областного маслихата от 13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63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областном бюджете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областной бюджет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575 839 087,4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37 911 164,0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2 670 987,3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10 000,0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535 246 936,1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582 471 680,8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5 673 336,9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18 282 848,0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12 609 511,1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443 988,0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443 988,0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-12 749 918,3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12 749 918,3 тысяч тенге.";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Кызылординского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Байкадамов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29 " наурыз 2024 года № 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"13" декабря 2023 года № 63</w:t>
            </w:r>
          </w:p>
        </w:tc>
      </w:tr>
    </w:tbl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2024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575 839 087,4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37 911 164,0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20 651 810,0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20 651 810,0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16 070 104,0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16 070 104,0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2 670 987,3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1 224 354,0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1 094 354,0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 и Фонд поддержки инфраструктуры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1 434 033,3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1 434 033,3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535 246 936,1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20 587 686,1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20 587 686,1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514 659 250,0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514 659 250,0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582 471 680,8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5 984 585,1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3 488 840,1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3 012 371,1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и проведение выборов акимов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351 539,0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351 539,0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206 391,0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629 051,0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планирования, исполнения местного бюджета и управления коммунальной собственностью.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583 983,0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288 593,0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288 593,0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2 258 255,6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1 866 192,6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мобилизационной подготовки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297 159,0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994 397,6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384 474,0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384 474,0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11 093 845,7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11 030 388,0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10 331 676,0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698 712,0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63 457,7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63 457,7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307 831 427,6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1 334 556,4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144 904,4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1 027 184,0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261 907 517,0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810 176,0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1 948 128,0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382 443,0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1 839 008,0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3 231 857,0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649 129,0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772 847,0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18 512 563,0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882 061,0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202 975,0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и юношества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5 001 231,0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2 379 393,0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126 918 081,0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образования города Байконыр с казахским языком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4 255 762,0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деятельности организаций дошкольного воспитания и обучения и организация в них медицинского обслуживания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6 643 984,0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дошкольных организациях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47 155 087,0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39 363 070,0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культуры, спорта и туризма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13 683 766,0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12 930 404,0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753 362,0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30 886 356,2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1 476 562,4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2 335 104,0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904 429,7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начального, основного среднего и общего среднего образования в рамках пилотного национального проекта "Комфортная школа"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26 170 260,1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21 953 977,1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10 722 012,0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348 424,0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267 176,0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2 115 924,0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5 659 413,0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помощи, включающий медицинскую помощь субъектами здравоохранения, оказание услуг Call-центрами и прочие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480 664,0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организации мероприятий, снижающих половое влечение, осуществляемые на основании решения суда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11 231 965,1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11 231 965,1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28 974 626,3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28 191 146,3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1 920 069,0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2 240 775,0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838 361,0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931 477,3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186 699,0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лиц с инвалидностью в Республике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1 185 295,0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398 969,0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17 431 547,0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1 925 014,0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731 224,0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366 734,0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31 216 322,7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31 216 322,7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321 026,7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4 326 224,0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8 505 689,8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арендуемые в частном жилищном фонде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2 812 696,2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15 179 597,0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40 114 251,9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культуры, спорта и туризма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1 928 270,3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общественного развития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435 726,3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980 299,0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10 043 206,1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183 015,0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4 967 456,0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1 020 644,7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1 867 050,4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481 828,0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культуры, спорта и туризма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3 074 973,0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2 723 885,0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25 043 409,5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16 837 407,0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8 206 002,5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2 526 032,0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2 526 032,0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2 516 932,0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25 372 828,2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6 703 141,2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3 905 877,0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490 590,2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607 053,0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аквакультуры (рыбоводства), а также племенного рыбоводства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нижестоящим бюджетам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1 337 834,0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4 102 468,0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167 381,0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Провдение противоэпизоотических мероприятий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3 151 616,0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284 508,0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домашних животных, владельцы которых относятся к социально уязвимым слоям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средств индивидуальной защиты работников, приборов, инструментов, техники, оборудования и инвентаря, для материально-технического оснащения государственных ветеринарных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14 567 219,0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457 581,0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756 521,0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производства приоритетных культур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1 156 673,0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2 446 503,0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1 675 160,0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4 781 423,0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2 449 855,0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20 810 433,7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20 810 433,7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207 012,5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6 172 023,0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14 431 398,2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33 486 358,3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33 486 358,3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133 539,7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3 805 394,8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3 638 413,5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13 319 778,4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11 889 021,9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7 303 837,0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1 467 076,0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информационных технологий"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1 467 076,0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1 139 819,0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инфраструктуры в сельских населенных пунктах в рамках проекта "Ауыл-Ел бесиги"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959 569,0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2 207 524,0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субъектов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процентной ставки по кредитам субъектов предпринимательства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1 770 711,0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кредитов субъектов предпринимательства приоритетных проектов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государственных грантов субъектам предпринимательства для реализации новых бизнес-идей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848 905,0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848 905,0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168 176,0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 - 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168 176,0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811 762,0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811 762,0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культуры, спорта и туризма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312 977,0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312 977,0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277 493,0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государственного архитектурно-строительного контроля и регулирования трудовых отношений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1 840 449,0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1 840 449,0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1 828 760,0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41 704 450,6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41 704 450,6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40 746 570,0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66 435,3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809 047,3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5 673 336,9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18 282 848,0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предпринимательской инициативе молодежи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2 111 297,0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2 111 297,0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проведение капитального ремонта общего имущества объектов кондоминимумов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2 111 297,0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14 171 551,0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10 887 517,0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специализированных организаций для реализаций мехнизмов стабилизации цен социально-значимые продовольственные товары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предоставление микрокредитов сельскому населению для масштабирования проекта по повышению доходов сельского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инвестиционных проектов в агропромышленном комплексе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3 284 034,0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3 284 034,0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12 609 511,1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12 609 511,1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12 422 659,0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186 852,1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443 988,0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443 988,0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443 988,0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-12 749 918,3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12 749 918,3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18 141 331,0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18 141 331,0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18 141 331,0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11 694 002,1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11 694 002,1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6 204 419,0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5 302 731,0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186 852,1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6 302 589,4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6 302 589,4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6 302 589,4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