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6e67" w14:textId="f9a6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20 декабря 2024 года № 24/180.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4 337 666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994 365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55 129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92 876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3 195 296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4 517 815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– - 180 149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180 149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180 149тысяч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Приозерского городского маслихата Карагандинской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30/232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"Отдел экономики и финансов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города Приозерск"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 </w:t>
      </w:r>
      <w:r>
        <w:rPr>
          <w:rFonts w:ascii="Times New Roman"/>
          <w:b/>
          <w:i w:val="false"/>
          <w:color w:val="000000"/>
          <w:sz w:val="28"/>
        </w:rPr>
        <w:t>А.С.Шамшатов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"20" декабря 2024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Приозерского городского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30/232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 заимствования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2025 год, направляемых на реализацию инвестиционных проектов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Приозерского городского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30/232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