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e638" w14:textId="bb9e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реновации жилищного фонда города Приозерск на 2024-2029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Приозерск Карагандинской области от 4 мая 2024 года № 19/82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Концепцией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жилищно-коммунальной инфраструктуры на 2023-2029 годы, утвержденной постановлением Правительства Республики Казахстан от 23 сентября 2022 года №736, акимат города Приозерск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программу реновации жилищного фонда города Приозерск на 2024-2029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Айдарханова Т.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Приозерск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принятии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реновации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Приозерск на 2024-2029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19/82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принятии Программы реновации жилищного фонда города Приозерск на 2024-2029 годы.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Актуальность реализации Программы.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 Программы.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Механизм и порядок реализации Программы.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Гарантии жилищных и имущественных прав физических и юридических лиц при реализации Программы.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Программа реновации жилищного фонда города Приозерск на 2024 – 2029 годы (далее – Программа) разработана на основании п. 5.2 "Концепцией развития жилищно-коммунальной инфраструктуры на 2023-2029 годы", утвержденная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сентября 2022 года № 736 (далее – Концепция).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Реновация жилищного фонда в городе Приозерск – совокупность мероприятий, направленных на обновление среды жизнедеятельности и создание благоприятных условий проживания граждан, общественного пространства в целях предотвращения роста аварийного жилищного фонда в городе Приозерск, обеспечения развития жилых территорий и их благоустройства.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Реновация предусматривает комплексную реконструкцию "старых" кварталов городов путем сноса аварийного (ветхого) жилья и переселения из него граждан в порядке, предусмотренном законодательством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принимается на срок до 2029 года и позволит не допустить в ближайшие 5 лет массового появления аварийного жилищного фонда в городе Приозерск.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Перечень, периоды и очередность объектов, подлежащих реновации, определяется с учетом износа строительных конструкций многоквартирных жилых домов, их соответствия эксплуатационным требованиям, а также мнения собственников помещений на основании заключения экспертной организации и утверждается местным исполнительным органом.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Местный исполнительный орган определяет и финансирует уполномоченную организацию для реализации Программы реновации жилищного фонда.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Актуальность реализации Программы.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Существующий жилищный фонд города Приозерск по состоянию на 19 марта 2024 года составляет 76 многоквартирных жилых домов.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Состояние ветхих жилых домов в городе Приозерск: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ветких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дома,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постройки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дома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ул. Абая, д. 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бетоно- блочный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бульвар Женис, д. 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Гвардейская, д. 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Гвардейская, д. 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Достык, д. 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железобетонная панель</w:t>
            </w:r>
          </w:p>
        </w:tc>
      </w:tr>
    </w:tbl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состоянию на 19 марта 2024 года, согласно заключению экспертной организации, аварийными в городе Приозерск признаны 2 (два) жилых дома общей площадью 7 912,3 кв. м., с населением более 100 человек.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домов,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квартир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Жилая площадь квартир, м2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(ул. Б. Момышулы, д. 3)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Кирпичный (ул. Б. Момышулы, д. 12/2)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5 340,2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Задача Программы.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Основная задача Программы – не допустить массового появления аварийного жилищного фонда в городе Приозерск и сформировать городскую среду принципиально нового качества.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Программы, предусматривающей качественное обновление жилищного фонда, позволит улучшить показатель обеспеченности жильем граждан и будет способствовать устойчивому развитию жилых территорий, созданию благоприятной среды жизнедеятельности, общественных пространств и благоустройству территории с учетом экономических, социальных, иных общественных интересов, позволит сформировать новый, современный облик города Приозерск.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реализации Программы планируется решение следующих задач: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новой планировочной структуры городской среды со смешанной функцией, приспособленной для комфортного проживания, отдыха и работы;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строительство энергоэффективных многоквартирных жилых домов, снижение затрат на их эксплуатацию;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улучшение экологической обстановки;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обновление и модернизация инженерной инфраструктуры;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современного архитектурного облика города Приозерск.</w:t>
      </w:r>
    </w:p>
    <w:bookmarkEnd w:id="29"/>
    <w:bookmarkStart w:name="z3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Механизм и порядок реализации Программы.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Уполномоченной организацией от имени акимата города Приозерск, а также Администратором программы, за исключением случаев финансирования Программы за счет местного бюджета, будет определено государственное учреждение "Отдел жилищных отношений и жилищной инспекции города Приозерск".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Программы жилищного фонда может осуществляться за счет местного бюджета и иных источников: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частных инвестиций, в том числе через механизмы государственно-частного партнерства;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займы банков второго уровня;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привлечение средств субъектов квазигосударственного сектора;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доходов от продажи жилых и нежилых помещений в ходе реализации проектов по Программе.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 принятия решения о финансировании собственники квартир, нежилых помещений многоквартирного жилого дома принимают решение о проведении работ, связанных с реализацией инвестиционного проекта по реновации многоквартирного жилого дома.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Собрание правомочно принимать решение при наличии более двух третей от общего числа собственников квартир, нежилых помещений. Решение принимается при согласии более двух третей от общего числа собственников квартир, нежилых помещений.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собрание, объявленное ранее в явочном порядке, не состоялось из-за отсутствия кворума, собрание проводится путем письменного опроса. Решение о проведении письменного опроса и его сроках принимает совет дома.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Совет дома вправе путем письменного опроса определить инициативную группу из числа собственников квартир, нежилых помещений для организации собрания.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принятия на собрании отрицательного решения, работы, связанные с реализацией инвестиционного проекта по реновации многоквартирного жилого дома проводиться не будут.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До принятия решения о финансировании Администратором программы осуществляется сбор информации по каждому жилому дому, подлежащему реновации. Структурные подразделения местного исполнительного органа, территориальные подразделения центральных органов и некоммерческое акционерное общество "Государственная корпорация "Правительство для граждан" (далее - НАО) обязаны в течение 10 рабочих дней предоставить на основании запроса Администратора программы необходимую информацию, в том числе, но не ограничиваясь этим: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технических характеристиках многоквартирного жилого дома (общая площадь дома (квартир) и земельного участка, количество жильцов, наличии (отсутствии) обременений (арестов) (территориальные органы юстиции и НАО);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выписку из земельного кадастра с прилегающими земельными участками, необходимую для благоустройства нового жилого дома (государственное учреждение "Отдел земельных отношений города Приозерск");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действующей инфраструктуре жилого дома и возможности увеличении мощностей инфраструктуры, точек ближайшего подключения водоснабжения, газоснабжения, электроснабжения, канализаций и т.д. (государственное учреждение "Отдел жилищно-коммунального хозяйства, пассажирского транспорта и автомобильных дорог города Приозерск");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протокол общего собрания жильцов, отражающее отношение жильцов к предлагаемым мероприятиям по реновации жилья (государственное учреждение "Отдел жилищных отношений и жилищной инспекции города Приозерск").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получения необходимой информации Администратором программы подготавливается информационный документ на каждый жилой дом, подлежащий реновации.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 программы размещает сформированное досье в открытом доступе на официальном интернет-ресурсе акимата города Приозерск.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необходимости выделения средств из местного бюджета Администратором программы будет определено государственное учреждение "Отдел строительства города Приозерск". В таком случае, все мероприятия будут осуществляться в соответствии с действующими нормами законодательства на момент принятия решения о реновации жилого дома.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Привлечение частных инвестиций является приоритетной задачей Администратора программы и других ответственных структур местного исполнительного органа.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Уполномоченным представителем местного исполнительного органа во взаимодействиях с частными инвесторами будет выступать уполномоченная организация для реализации Программы – государственное учреждение "Отдел жилищных отношений и жилищной инспекции города Приозерск".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Для привлечения потенциальных инвесторов информация, размещенная на официальном интернет - ресурсе акимата города Приозерск должна на постоянной основе освещаться в средствах массовых информациях и других доступных средствах информирования.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Потенциальный инвестор помимо информации, размещенной на официальном интернет - ресурсе акимата города Приозерск, имеет право письменно запросить дополнительную необходимую информацию по объекту. В таком случае, Администратор программы или уполномоченная организация запрашивает необходимую информацию у ответственных структурных подразделений местного исполнительного органа, территориальных подразделений центральных органов и НАО, которые обязаны предоставить информацию в течение 10 рабочих дней с момента поступления письменного запроса.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случае заинтересованности Потенциальный инвестор подает заявку Администратору программы или уполномоченной организации для заключения меморандума о сотрудничестве.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Меморандум о сотрудничестве должен включать в себя детальный план действий, согласованный всеми ответственными отделами, включающий в себя все необходимые мероприятия по реновации жилого дома.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заключения меморандума о сотрудничестве: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жилые дома, подлежащие реновации, совместно с Администратором программы при участии Инвестора организует общее собрание жильцов многоквартирного дома для ознакомления с условиями, предлагаемыми потенциальным инвестором. При этом, собрание считается правомочным, если на собрании принимали участие не менее двух третей от общего количества собственников квартир жилого дома;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хозяйства, пассажирского транспорта и автомобильных дорог города Приозерск" организовывает мероприятия по ликвидации (сноса) ветхих аварийных домов, подлежащих реновации;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отношений, архитектуры и градостроительства города Приозерск" совместно с Инвестором разрабатывают и согласовывают эскизный проект планируемого жилого дома;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жилищно-коммунального хозяйства, пассажирского транспорта и автомобильных дорог города Приозерск" предпринимает мероприятия по предоставлению технических условий на коммуникации, подведению инфраструктуры и увеличению мощностей, необходимых для проектируемого жилого дома;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земельных отношений, архитектуры и градостроительства города Приозерск" предпринимает все необходимые мероприятий по изъятию и предоставлению уполномоченной организации либо инвестору земельных участков, необходимых для строительства и благоустройства проектируемого жилого дома;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все ответственные структурные подразделения местного исполнительного органа принимают обязательства по оказанию содействия в приоритетном порядке по получению по всем разрешительным документам, в рамках действующего законодательства Республики Казахстан, в реализации инвестиционного проекта по реновации жилого дома.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получения одобрения жильцов жилого дома Администратор программы организует заключение основного инвестиционное соглашения на строительство с потенциальным инвестором.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основании заключенного Инвестиционного соглашения Администратор программы совместно с инвестором заключают трехсторонние соглашения с каждым собственником жилого и нежилого помещения, в котором закрепляются обязательства и гарантии Инвестора по предоставлению временного жилья на момент строительства.</w:t>
      </w:r>
    </w:p>
    <w:bookmarkEnd w:id="64"/>
    <w:bookmarkStart w:name="z7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Гарантии жилищных и имущественных прав физических и юридических лиц при реализации Программы.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Всем собственникам в жилых домах, включенных в Программу, будет предоставляться временное жилье до окончания строительства жилого дома.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Всем собственникам жилых и нежилых помещений в жилых домах, включенных в Программу, будут предоставляться равнозначные помещения на безвозмездной основе, одновременно соответствующие следующим требованиям: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общая площадь и количество комнат в таком жилом помещении (нежилом помещении) не меньше общей площади и количества комнат в освобождаемом жилом помещении (нежилом помещении), соответствующий действующим нормам жилищного законодательства Республики Казахстан;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помещение соответствует стандартам благоустройства, установленным законодательством Республики Казахстан, а также имеет улучшенную отделку в соответствии с требованиями, установленными нормативным правовым актами;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помещение находится на территории города Приозерск.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Вместо равнозначного помещения собственник помещения в многоквартирном доме, включенном в Программу, вправе получить равноценное возмещение в денежной или в натуральной форме. При этом размер равноценного возмещения определяется в соответствии с действующим законодательством Республики Казахстан.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реализации Программы должно быть обеспечено создание комфортной среды проживания граждан, в том числе путем установления дополнительных требований к благоустройству территории, формированию улично-дорожной сети, парковочного пространства, тротуаров прифасадной зоны, организации дворовых и внутриквартальных озелененных территорий.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реализации Программы должно быть обеспечено строительство предназначенных для переселения монолитных (сборно-монолитных) многоквартирных домов, многоквартирных домов из современных панельных конструкций. Такие многоквартирные дома должны обладать высокой энергетической эффективностью и соответствовать современным стандартам по приспособлению многоквартирных домов для маломобильных групп граждан.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Нарушения сроков реализации инвестиционного проекта по реновации многоквартирного жилого дома и/или иных нарушений прав собственников квартир и нежилых помещений разрешаются в установленном законодательством порядке.</w:t>
      </w:r>
    </w:p>
    <w:bookmarkEnd w:id="7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