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cabe" w14:textId="f95c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мероприятии на территории Босагинского сельского округа с.Босага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Босагинского сельского округа Шетского района Карагандинской области от 23 мая 2024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5 </w:t>
      </w:r>
      <w:r>
        <w:rPr>
          <w:rFonts w:ascii="Times New Roman"/>
          <w:b w:val="false"/>
          <w:i w:val="false"/>
          <w:color w:val="000000"/>
          <w:sz w:val="28"/>
        </w:rPr>
        <w:t>пунта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сельского хозяйства Республики Казахстан от 9 февраля 2015 года №7-1/86 "Об утверждении Правил установления или снятия ограничительных мероприятии и карантина", правил ветеринарии (ветеринарно-санитарных),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сельского хозяйства Республики Казахстан от 29 июня 2015 года №7-1/587, и на основании представления государственного учреждения Шетской районной территориальной инспекции комитета ветеринарного контроля и надзора министерства сельского хозяйства от 23 мая 2024 года №18-1/112 аким Босагинского сельского округа,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Босага Босагинского сельского округа Шетского района Карагандинской области, в связи с выявлением бруцеллеза среди сельскохозяйственных животных.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ностоящего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