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d64b" w14:textId="c96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2025-2027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декабря 2024 года № 19/168.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572760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516643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626113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5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53353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828777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87004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740453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858489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"/>
    <w:bookmarkStart w:name="z5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29712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87098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–14949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72149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91968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7"/>
    <w:bookmarkStart w:name="z5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84844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67075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16389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164850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5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80006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97477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12362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84995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98295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5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98814 тысяч тенге, в том числе: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72363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103825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5"/>
    <w:bookmarkStart w:name="z5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5011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131281 тысяч тенге, в том числе: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128735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135116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5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3835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Акшокинского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85835 тысяч тенге, в том числе: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5068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80767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86994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1159 тысяч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2027 год в следующих объемах:</w:t>
      </w:r>
    </w:p>
    <w:bookmarkEnd w:id="135"/>
    <w:bookmarkStart w:name="z5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54132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52216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54706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0"/>
    <w:bookmarkStart w:name="z5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252771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6055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246716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256715 тысяч тенге;</w:t>
      </w:r>
    </w:p>
    <w:bookmarkEnd w:id="155"/>
    <w:bookmarkStart w:name="z5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Успенского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123008 тысяч тенге, в том числе: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7909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115099 тысяч тенге;</w:t>
      </w:r>
    </w:p>
    <w:bookmarkEnd w:id="170"/>
    <w:bookmarkStart w:name="z5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125467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2459 тысяч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Шетского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200567 тысяч тенге, в том числе: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12042 тысяч тенге;</w:t>
      </w:r>
    </w:p>
    <w:bookmarkEnd w:id="185"/>
    <w:bookmarkStart w:name="z5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188525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205335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4768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96956 тысяч тенге, в том числе:</w:t>
      </w:r>
    </w:p>
    <w:bookmarkEnd w:id="200"/>
    <w:bookmarkStart w:name="z57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2744 тысяч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94212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97958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Батыкского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15"/>
    <w:bookmarkStart w:name="z5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66936 тысяч тенге, в том числе: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65167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72614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5678 тысяч тенге.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Босагинского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199371 тысяч тенге, в том числе: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8721 тысяч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190650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203332 тысяч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3961 тысяч тенге.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56482 тысяч тенге, в том числе: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4236 тысяч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52246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61036 тысяч тенге;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5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4554 тысяч тенге.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имени Карима Мынбаева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59998 тысяч тенге, в том числе: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5423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54575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62536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5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2538 тысяч тенге.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Кеншокинского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257017 тысяч тенге, в том числе: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249097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261415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58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4398 тысяч тенге.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101015 тысяч тенге, в том числе: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5203 тысяч тенге;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95812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103326 тысяч тенге;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58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2311 тысяч тенге.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Коктенкольского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63231 тысяч тенге, в том числе: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17786 тысяч тенге;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45445 тысяч тенге;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85564 тысяч тенге;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58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22333 тысяч тенге.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Красная Поляна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301266 тысяч тенге, в том числе: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 тысяч тенге;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292554 тысяч тенге;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304245 тысяч тенге;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5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2979 тысяч тенге.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Нураталдинского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558581 тысяч тенге, в том числе: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5155 тысяч тенге;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553401 тысяч тенге;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562407 тысяч тенге;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1"/>
    <w:bookmarkStart w:name="z5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3826 тысяч тенге.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Ортауского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89579 тысяч тенге, в том числе: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–4108 тысяч тенге;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85471 тысяч тенге;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93220 тысяч тенге;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6"/>
    <w:bookmarkStart w:name="z5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7"/>
    <w:bookmarkStart w:name="z5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8"/>
    <w:bookmarkStart w:name="z5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9"/>
    <w:bookmarkStart w:name="z5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0"/>
    <w:bookmarkStart w:name="z5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1"/>
    <w:bookmarkStart w:name="z5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2"/>
    <w:bookmarkStart w:name="z5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3"/>
    <w:bookmarkStart w:name="z6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4"/>
    <w:bookmarkStart w:name="z6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3641 тысяч тенге.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Таглинского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6"/>
    <w:bookmarkStart w:name="z6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77256 тысяч тенге, в том числе:</w:t>
      </w:r>
    </w:p>
    <w:bookmarkEnd w:id="377"/>
    <w:bookmarkStart w:name="z6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5427 тысяч тенге;</w:t>
      </w:r>
    </w:p>
    <w:bookmarkEnd w:id="378"/>
    <w:bookmarkStart w:name="z6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71829 тысяч тенге;</w:t>
      </w:r>
    </w:p>
    <w:bookmarkEnd w:id="379"/>
    <w:bookmarkStart w:name="z6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81999 тысяч тенге;</w:t>
      </w:r>
    </w:p>
    <w:bookmarkEnd w:id="380"/>
    <w:bookmarkStart w:name="z6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1"/>
    <w:bookmarkStart w:name="z6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2"/>
    <w:bookmarkStart w:name="z6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3"/>
    <w:bookmarkStart w:name="z6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4"/>
    <w:bookmarkStart w:name="z6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6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6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7"/>
    <w:bookmarkStart w:name="z6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8"/>
    <w:bookmarkStart w:name="z6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9"/>
    <w:bookmarkStart w:name="z6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6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4743 тысяч тенге.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решения вводится в действие с 1 января 2025 года.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39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93"/>
    <w:bookmarkStart w:name="z6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2026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2027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97"/>
    <w:bookmarkStart w:name="z6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2026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0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2027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401"/>
    <w:bookmarkStart w:name="z6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2026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2027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405"/>
    <w:bookmarkStart w:name="z6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1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2026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2027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409"/>
    <w:bookmarkStart w:name="z6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2026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2027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413"/>
    <w:bookmarkStart w:name="z6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2026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2027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417"/>
    <w:bookmarkStart w:name="z6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2026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2027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21"/>
    <w:bookmarkStart w:name="z6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2026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2027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25"/>
    <w:bookmarkStart w:name="z6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2026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2027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29"/>
    <w:bookmarkStart w:name="z62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2026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2027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33"/>
    <w:bookmarkStart w:name="z6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2026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2027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37"/>
    <w:bookmarkStart w:name="z63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2026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2027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41"/>
    <w:bookmarkStart w:name="z63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2026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2027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45"/>
    <w:bookmarkStart w:name="z63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2026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2027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49"/>
    <w:bookmarkStart w:name="z63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2026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2027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53"/>
    <w:bookmarkStart w:name="z63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2026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2027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57"/>
    <w:bookmarkStart w:name="z63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2026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2027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61"/>
    <w:bookmarkStart w:name="z6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2026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2027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65"/>
    <w:bookmarkStart w:name="z63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0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2026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2027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69"/>
    <w:bookmarkStart w:name="z63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2026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2027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1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73"/>
    <w:bookmarkStart w:name="z63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2027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77"/>
    <w:bookmarkStart w:name="z6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2026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2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2027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81"/>
    <w:bookmarkStart w:name="z64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2027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85"/>
    <w:bookmarkStart w:name="z64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3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2026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54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2027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