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6163" w14:textId="9c76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21 декабря 2023 года № 7/80 "Об утверждении бюджетов на 2024-2026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3 декабря 2024 года № 18/160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2024-2026 годы сельских округов и поселков Шетского района" от 21 декабря 2023 года №7/80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543815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37944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505736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558366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14551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943799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72008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870471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948590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4791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513866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11947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501919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518335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4469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46064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42192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1070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3281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68192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22128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188072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10173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177779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200804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12732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76759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14042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5048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57569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76759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144608 тысяч тенге, в том числе: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1513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143096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147263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2655 тысяч тенге.";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Акшокинского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48945 тысяч тенге, в том числе: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3906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45039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51299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2354 тысяч тенге.";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Нижние Кайрактинского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148986 тысяч тенге, в том числе: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2402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146584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150343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1357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177718 тысяч тенге, в том числе: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3259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174459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177667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949 тысяч тенге.";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Успенского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252990 тысяч тенге, в том числе: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6479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246511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254803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1813 тысяч тенге.";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Шетского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96557 тысяч тенге, в том числе: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6034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90523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98765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2208 тысяч тенге.";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Акойского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27951 тысяч тенге, в том числе: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2105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25846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29582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1631 тысяч тенге.";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Батыкского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74508 тысяч тенге, в том числе: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73680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74747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тысяч тенге.";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Босагинского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168526 тысяч тенге, в том числе: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4969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163557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170843 тысяч тенге;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2317 тысяч тенге.";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Бурминского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323494 тысяч тенге, в том числе: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2364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321130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326198 тысяч тенге;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2704 тысяч тенге.";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сельского округа имени Карима Мынбаева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46806 тысяч тенге, в том числе: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2585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44221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49825 тысяч тенге;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3019 тысяч тенге.";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Кеншокинского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53133 тысяч тенге, в том числе: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8648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44485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55978 тысяч тенге;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2845 тысяч тенге.";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Кииктинского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104994 тысяч тенге, в том числе: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2386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102608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110930 тысяч тенге;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5936 тысяч тенге.";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Коктенкольского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126957 тысяч тенге, в том числе: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6858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120099 тысяч тенге;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128208 тысяч тенге;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1251 тысяч тенге.";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сельского округа Красная Поляна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36886 тысяч тенге, в том числе: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9041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27665 тысяч тенге;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39186 тысяч тенге;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2300 тысяч тенге.";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Нураталдинского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111494 тысяч тенге, в том числе: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4138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тысяч тенге;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107331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111609 тысяч тенге;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0"/>
    <w:bookmarkStart w:name="z3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Ортауского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78126 тысяч тенге, в том числе: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1829 тысяч тенге;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76297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78126 тысяч тенге;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6"/>
    <w:bookmarkStart w:name="z4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Таглинского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44233 тысяч тенге, в том числе: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2568 тысяч тенге;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41665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46053 тысяч тенге;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1820 тысяч тенге.";</w:t>
      </w:r>
    </w:p>
    <w:bookmarkEnd w:id="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2024 года.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27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2024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30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2024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2023 года №7/80</w:t>
            </w:r>
          </w:p>
        </w:tc>
      </w:tr>
    </w:tbl>
    <w:bookmarkStart w:name="z433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2024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2023 года № 7 /80</w:t>
            </w:r>
          </w:p>
        </w:tc>
      </w:tr>
    </w:tbl>
    <w:bookmarkStart w:name="z436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2024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39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2024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4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2024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7/80</w:t>
            </w:r>
          </w:p>
        </w:tc>
      </w:tr>
    </w:tbl>
    <w:bookmarkStart w:name="z445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2024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2023 года №7/80</w:t>
            </w:r>
          </w:p>
        </w:tc>
      </w:tr>
    </w:tbl>
    <w:bookmarkStart w:name="z44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2024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7/80</w:t>
            </w:r>
          </w:p>
        </w:tc>
      </w:tr>
    </w:tbl>
    <w:bookmarkStart w:name="z451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2024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 /80</w:t>
            </w:r>
          </w:p>
        </w:tc>
      </w:tr>
    </w:tbl>
    <w:bookmarkStart w:name="z454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2024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 /80</w:t>
            </w:r>
          </w:p>
        </w:tc>
      </w:tr>
    </w:tbl>
    <w:bookmarkStart w:name="z457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2024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60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2024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6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2024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6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2024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№7/80</w:t>
            </w:r>
          </w:p>
        </w:tc>
      </w:tr>
    </w:tbl>
    <w:bookmarkStart w:name="z46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2024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7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2024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7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2024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7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2024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81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2024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84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2024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8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2024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9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2024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9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2024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ноября 2024 года №18/160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7 /80</w:t>
            </w:r>
          </w:p>
        </w:tc>
      </w:tr>
    </w:tbl>
    <w:bookmarkStart w:name="z496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2024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