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8db" w14:textId="436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управления коммунальными отходами Шетского района на 2024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апреля 2024 года № 11/113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№154-п "Об утверждении Методических рекомендаций местным исполнительным органам по разработке программы по управлению коммунальными отходами",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управления коммунальными отходами Шетского района на 2024-2029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для Шетского района Карагандинской области 2024 – 2029гг.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региона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разработки программы управления коммунальными отходами на плановый период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стратегические, программные документы, планы развития территории и др., в которых заложены мероприятия по управлению коммунальными отходами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коммунальными отходами в Шетском районе Карагандинской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Оценка текущего состояния управления коммунальными отходами в регионе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состоянию инфраструктуры в сфере управления коммунальными отходами (раздельный сбор, специализированная техника по транспортировке отходов, мощности по сортировке, переработке, полигоны ТБО и т.п.)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полигонах ТБО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коммунальных отходов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Анализ управления коммунальными отходами в динамике за последние 3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Имеющая нормативная база по образованию и накоплению коммунальных отходов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Описание и анализ выделенных средств (местный и республиканский бюджеты, внебюджетные) в динамике за последние три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Цели и задачи Программы.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Пути достижения поставленных целей и задач наиболее эффективными и экономически обоснованными методами.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Целевые показатели Программы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 управлению коммунальными отходами для Шетского района Карагандинской области на период 2024-2029гг. разрабатывается на основании приказа Министра экологии и природных ресурсов Республики Казахстан от 18.05.2023г. №154 "Об утверждении Методических рекомендаций местным исполнительным органам по разработке программы по управлению коммунальными отходами".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разрабатывается в соответствии с Экологическим Кодексом, в частности согласно принципу иерархии,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представляется описание (характеристика) коммунальных отходов, образующихся в населенных пунктах Шетского района, включая сведения об объеме и составе, скорости образования, классификации, способах накопления, сбора, транспортировки, сортировки, обезвреживания, восстановления и удаления коммунальных отходов, существующей инфраструктуры по обращению с коммунальными отходами.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региона.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 расположен в центральной части Карагандинской области, вытянут с севера на юг 365 км и с запада на восток 200 км.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представлен мелкосопочником и равниной. Район образован в 1928 году. Районный центр с. Аксу-Аюлы. Расстояние до областного центра -130 км. Территория района составляет -65694 кв. км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2023 года Шетский район состоял из 24 сельских округов: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с/о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Аксу-Аюлы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пос.Агадырь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пос.им. С.Сейфуллина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пос.Акжал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пос.Мойынты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пос.Акшатау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пос.Дария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Акшокинский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Нижние Кайрактинский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Талдинский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Успенский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Шетский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Акойский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Батыкский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Босагинский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Бурминский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Карима Мынбаева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Кеншокинский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Кииктинский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Коктенкольский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Красная поляна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Нураталдинский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Ортауский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Таглинский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Шетском районе расположено 60 село.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населения проживает в п. Агадырь (11 018 человек).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развита добывающая промышленность и сельское хозяйство.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промышленные предприятия- ТОО "Nova-Цинк", "Бапы-Майнинг", "Крамдс-Кварцит".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имеются уникальные месторождения полезных ископаемых, с огромным запасами залежей.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запасы вольфрама содержащих руд обеспечить продолжительную обработку месторождения в пределах 20 лет, при добыче и переработке руды 100 тысяч тонн в год, а также имеются месторождения с большими запасами воллостанита, вольфрамо-молибденовых и висмутовых руд.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Шетского района имеются многочисленные уникальные памятники истории, культуры несущие полную информацию с древнейших времен до современной истории Казахстана.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населения принята по данным Бюро национальной статистики. В сентябре 2023года численность населения Шетского района составляла 37 279 человек. Из них городское население – 0 человек, сельское население – 37 279 человек.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Среднегодовая численность населения в Шетском районе за период 2019 – 2023гг.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Среднегодовая численность населения в Шетском районе за период 2019-2023гг.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в Шетском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в Шетском районе наблюдается убыль населения, которая за 2023год (с января по сентябрь) составила -1,17% (самая большая по Карагандинской области).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Шетского района имеется 166 многоэтажных жилых домов: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Аксу-Аюлы 23 дома, всего 2 этажные;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Акжал 10 домов, один дом 2 этажный, пять домов 3 этажный, четыре дома 5 этажный;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Акадыр 101 дом, из них 87 домов 2-х этажные, 9 домов 3-х этажные, 1 дом 4-х этажный, 4 дома 5 этажный;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Мойынты 25 домов, всего 2-х этажных, в микрорайоне №№1, 3, 4, 5, 7 дома пустуют;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С. Сейфуллина 8 домов, из них 6 дома 2-х этажных, 2 дома 3-х этажных.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разработки программы управления коммунальными отходами на плановый период.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необходима для повышения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разрабатывается согласно Приказа Министра экологии и природных ресурсов Республики Казахстан от 18 мая 2023 года № 154-п – "Об утверждении Методических рекомендаций местным исполнительным органам по разработке программы по управлению коммунальными отходами" на плановый период на срок не менее 5 лет.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следующих нормативных документов: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№ 400-VI от 02.01.2021г. с изменения и дополнениями на 05.09.2023г.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правил управления коммунальными отходами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другие нормативные документы, действующие на территории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стратегические, программные документы, планы развития территории и др., в которых заложены мероприятия по управлению коммунальными отходами.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управлению коммунальными отходами рассматриваются в следующих Национальных стратегиях и планах развития: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 достижения углеродной нейтральности" - Указ Президента Республики Казахстан от 2.02.023г.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"Управление отходами":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3.3.1.4 Управление отходами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отходов;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ускоренное внедрение полного охвата сбором и сортировкой ТБО;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перерабатываемых и компостируемых отходов.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коммунальными отходами в Шетском районе Карагандинской области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Оценка текущего состояния управления коммунальными отходами в регионе.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состоянию инфраструктуры в сфере управления коммунальными отходами (раздельный сбор, специализированная техника по транспортировке отходов, мощности по сортировке, переработке, полигоны ТБО и т.п.)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ТБО классифицированы на три части, которые соответствуют трем "потокам отходов", входящих в общий состав ТБО, но отличающихся между собой способом переработки и/или захоронения.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отходы.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Опасные ТБО – отходы потребления, образующиеся в результате жизнедеятельности человека, а также отходы производства с аналогичным характером образования, которые по своему составу и свойствам могут быть отнесены к опасным отходам. К ним относятся следующие отходы: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батарейки и аккумуляторы;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использованное электрическое и электронное оборудование;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ртутьсодержащие отходы (люминесцентные лампы и термометры);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и ветеринарные отходы;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бытовой химии;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отходы, содержащие асбест;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-другие опасные отходы, образующиеся в результате жизнедеятельности человека.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ТБО - отходы, которые не являются опасными, и в то же время не могут быть отнесены к смешанным, так как для их сбора, вывоза и утилизации требуется применение иных подходов, нежели чем для первого потока. К "Другим ТБО" отнесены следующие отходы: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крупногабаритные отходы;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автомобили, подлежащие утилизации;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автомобильные шины;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от переработки сточных вод.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текущему состоянию управления коммунальными отходами в Шетском районе получены с сайта Бюро национальной статистики https://stat.gov.kz/ru/ информационно аналитической системы Бюро национальной статистики "Талдау" https://taldau.stat.gov.kz/ru а также данных, предоставленных местными исполнительными органами и территориальным подразделением уполномоченного органа в области охраны окружающей среды (Департамент экологии Карагандинской области), данных местных исполнительных органов и других источников.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предприятий и организаций, по сбору и вывозу коммунальных отходов в Шетском районе в 2022 году - 1 предприятие. В 2023 году – 2 предприятия занимающихся сбором и вывозом коммунальных отходов от населения Шетского района.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собранных и транспортированных коммунальных отходов по Шетскому району в период с 2018 года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1.1.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 – Объем собранных и транспортированных коммунальных отходов по Шетскому району с 2018 по 2023гг.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коммунальные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</w:tbl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 – Население, обслуживаемое мусоровывозящими компаниями.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Шетского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регулярно обслуживаемое мусоровывозящей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осуществляющие вывоз коммунальных отходов из населенных пунктов Шетского района: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"ШетКоммунСервис"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вывоз коммунальных отходов с территории с.Аксу-Аюлы. Обслуживается 10 площадок сбора отходов. Вывоз осуществляется 1 мусоровозом на полигон ТБО (свалка). Расстояние транспортировки – 3км.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"Ауыл абат -ЭЖ"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обслуживание и вывоз коммунальных отходов в следующих населенных пунктах: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п.Агадырь – 2 автомобиля. Вывоз осуществляется с 24 площадок, вывоз на полигон ТБО, расстояние вывоза 5 км;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п.Акжал – 1 автомобиль. Вывоз осуществляется на полигон ТБО на расстоянии 2 км.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п.Мойынты – 1 автомобиль. Вывоз с 6 площадок сбора отходов. На полигон ТБО, расстояние вывоза – 2 км;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п.им.С.Сейфуллина-1 автомобиль. Вывоз с 12 площадок. Вывоз осуществляется на полигон ТБО на расстояние 3 км.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контейнеров на площадках сбора отходов составляет 285 штук.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организованный сбор и вывоз коммунальных отходов от домохозяйств, осуществляется только в поселках, в которых есть многоэтажные жилые дома.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Какая-либо сортировка отходов при вывозе и приеме на полигоны отсутствует. Контейнеров по сбору опасных отходов не имеется.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полигонах ТБО.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Шетского района Карагандинской области нет полигонов ТБО, соответствующих экологическим и санитарно-эпидемиологическим требованиям по безопасному размещения и депонированию отходов.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на территории района имелись полигоны с экологическим разрешением на воздействие, в настоящее время срок действия разрешений истек.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для пос. Агадырь расположен на расстоянии 2,4 км восточнее поселка и используется с 2015 года, ранее выданное разрешение на природопользование от 13.04.2005 года, в настоящее время срок действия закончился.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полигона ТБО пос. Агадырь разработано и согласовано технико-экономическое обоснование. В настоящее время ТОО "BS ARCHI GROUP" ведется разработка проектно-сметной документации на строительство полигона.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коммунальных отходов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Морфологический состав коммунальных отходов для поселка Агадырь по данным ТЭО на строительство полигона ТБО в поселке Агадырь,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1.3.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 – Морфологический состав ТБО.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содержания в общем объеме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разного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отходы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Анализ управления коммунальными отходами в динамике за последние 3 года.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образования коммунальных отходов на 1 жителя, по имеющимся данным на 2023 год составляет 0,46 кг в день, или 0,68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согласно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29 марта 2022 года № 11/140 норма образования и накопления отходов на благоустроенный сектор составляет 1,72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для неблагоустроенного сектора 2,24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отходов осуществляется ежедневно в 5 поселках Шетского района: пос. Аксу-Аюлы, пос. Агадырь, пос. Акжал, пос. Моинты, пос. им. С. Сейфуллина.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контейнерах для смешанных отходов представлен в таблице.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1.4 – Расчетная потребность в контейнерах для Шетского района Карагандинской области.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с/о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0,7 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норма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 пос.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 пос.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С.Сейфуллина пос.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 пос.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пос.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 пос.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пос.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Карима Мынбаева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Таглинский с/о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фактическому положению системы управления отходами выявлены следующие положительные и отрицательные стороны.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стороны: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организованный сбор и вывоз мусора от населения в поселках Аксу-Аюлы, Агадырь, Акжал, им.С.Сефуллина, Мойынты;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контейнеров для сбора отходов, имеющихся в Шетском районе достаточно, для сбора фактически образующихся отходов;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полигона ТБО разработано и согласовано технико-экономическое обоснование (ТЭО), в разработке проектно-сметная документация.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стороны: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полигонов размещения отходов;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раздельного сбора коммунальных отходов в поселках, обеспеченных организованным вывозом отходов;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предусмотрен сбор и утилизация опасных отходов (батарейки, ртутные лампы);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охвачены организованным сбором отходов сельские округа Шетского района;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решена проблема сбора и использования золошлаковых отходов;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решена проблема сбора и использования органических, сельскохозяйственных (навоза, шкур скота после убоя) и пищевых отходов;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решена проблема строительных отходов;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пунктов приема вторичного сырья, или решения вопроса приема вторичного сырья от населения поселков и сельских округов;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ведется мониторинг несанкционированных свалок отходов;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Необходима ликвидация и рекультивация полигонов ТБО, которые не имеют экологических разрешений на воздействие.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Имеющая нормативная база по образованию и накоплению коммунальных отходов.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решения местных маслихатов по объемам образования отходов и утверждения тарифов на их вывоз: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норм образования и накопления коммунальных отходов по Шетскому району 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29 марта 2022 года № 11/140.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тарифа для населения на сбор, транспортировку, сортировку и захоронение твердых бытовых отходов по Шетскому району 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22 декабря 2022 года № 19/196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данному решению приняты нормы по образованию отходов для жителей Шетского района, а также для учреждений, предприятий, детских, медицинских и др. учреждений. Принята годовая норма образования коммунальных отходов в кубических метрах, исходя из расчетных единиц (житель, место, сотрудник, посещение и др.).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норма образования коммунальных отходов составляет 1,72м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жителя благоустроенного домовладения и 2,24м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жителя неблагоустроенного домовладения.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вывоз коммунальных отходов составляет 245 тенге с благоустроенного домовладения, 319,07 тенге с 1 жителя неблагоустроенного домовладения. Годовой тариф на вывоз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 составляет 1709,29 тенге.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Описание и анализ выделенных средств (местный и республиканский бюджеты, внебюджетные) в динамике за последние три года.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 области в планы природоохранных мероприятий и в Плане развития Карагандинской области, есть мероприятия, затрагивающие Шетский район.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Плана мероприятий по охране окружающей среды на 2022-2024 годы – решение Карагандинского областного маслихата от 9.12.2021г. №129. Предусмотрены следующие мероприятия по управлению отходами по Карагандинской области и планы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1.5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 – Мероприятия с планами финансирования (тыс.тенге) по управлению отходами, предусмотренные в плане мероприятий по охране окружающей среды Карагандинской области.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 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 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в поселке Акадыр Шетского района с предусмотрением сортировочной линий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Шетского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обращения с отходами не охвачена местными планами развития Шетского района.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плана мероприятий. В пос. Агадырь разработано и согласовано технико-экономическое обоснование на строительство полигона. Заключен договор на разработку проектно-сметной документации.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Цели и задачи Программы.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данной программы – предложить способы снижения нагрузки на окружающую среду, образуемую коммунальными отходами, уменьшения количества образования отходов, повышение извлекаемости вторичных ресурсов, повышение эффективности использования коммунальных отходов и уменьшение доли депонируемых на полигонах отходов, и восстановление площадей, подвергнутых изъятию для целей депонирования отходов.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разделом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 области управления отходами описаны в </w:t>
      </w:r>
      <w:r>
        <w:rPr>
          <w:rFonts w:ascii="Times New Roman"/>
          <w:b w:val="false"/>
          <w:i w:val="false"/>
          <w:color w:val="000000"/>
          <w:sz w:val="28"/>
        </w:rPr>
        <w:t>ст.328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иерархии;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близости к источнику;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ответственности образователя отходов;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расширенных обязательств производителей отходов.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иерархии, согласно </w:t>
      </w:r>
      <w:r>
        <w:rPr>
          <w:rFonts w:ascii="Times New Roman"/>
          <w:b w:val="false"/>
          <w:i w:val="false"/>
          <w:color w:val="000000"/>
          <w:sz w:val="28"/>
        </w:rPr>
        <w:t>ст.329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подразумевает следующие меры по обращению с отходами: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Предотвращение образования отходов;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отходов к повторному использованию;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Переработку отходов;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Утилизацию отходов;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Удаление отходов.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 цели программы, и принципа иерархии отходов предлагаются следующие задачи программы: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объемов образования коммунальных отходов, за счет уменьшения количества упаковки товаров, оптимизации систем продаж, пропаганды рационального потребления;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отходов "у источника" - повышение эффективности и соответствие экологическому законодательству в области обращения с отходами – на "сухое"/ "мокрое";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доизвлечение полезных компонентов на полигоне;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органической части отходов для биокомпостирования или получения биогаза или энергетической утилизации;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Депонирование остаточной части коммунальных отходов, согласно требованиям экологического и эпидемиологического законодательства РК;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строительных отходов;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бесхозных свалок.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Пути достижения поставленных целей и задач наиболее эффективными и экономически обоснованными методами.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населения. Т.е. достичь данной цели можно при изменении структуры продаж (включая значительное сокращение числа упаковочных материалов, внедрения оборотной тары, изменения структуры продаж весовых товаров и т.д.) и повышения экологической ответственности населения, когда спонтанные покупки сводятся к минимуму и население также стремиться к сокращению отходов. Это можно достигнуть при внедрении программ по обучению школьников на уроках экологии и естествознания, а также уроках повышения финансовой грамотности. А также необходимо повысить экологическую пропаганду минимизации образования отходов и осознанного потребления среди населения.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сбора вторичного сырья от населения необходимо увеличить количество пунктов приема, для того что бы не оформлять земельные участки под пункты приема, можно рассмотреть мобильные точки, на базе автотранспорта и графиком приема.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населения услугами по организованному вывозу мусора необходимо обустройство контейнерных площадок, согласно СТ РК 3780-2022 и заключение договор с домовладельцами на вывоз мусора - для пос. Агадырь, Аксу-Аюлы, Акжал, им.С.Сейфуллина, Мойынты.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Контейнеров, имеющихся в распоряжении МИО Шетского района в настоящее время достаточно, для обеспечения потребностей населения по организованному вывозу отходов. Необходимо обслуживание и маркировка контейнеров в соответствии с требованиями законодательства по раздельному сбору – нанесение надписей о фракции собираемых в данный контейнер отходов, владельца контейнера и мусоровывозящего предприятия. В дальнейшем, при росте населения или увеличения количества образующихся отходов, необходим дополнительный закуп контейнеров.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 закуп мусоровывозящей техники для предприятий осуществляющей вывоз отходов. Погрузочные устройства техники должны соответствовать конструкции контейнеров. Разные фракции отходов должны вывозиться различными автомашинами, которые обеспечивают требования по обращению с вторичным сырьем. Вывоз отходов с контейнерных площадок должен осуществляется по мере заполнения контейнеров, но, для пищевых отходов, не реже 1 раза в сутки. Вся мусоровывозящая техника должна быть оснащена GPS-трекерами.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решения проблемы с золошлаковыми отходами от населения и котельных необходимо заключение договоров с предприятиями по производству шлакоблоков. Для сбора золошлака от населения необходимо устанавливать контейнеры для сбора золошлака на контейнерных площадках, или организовывать специальные площадки с твердым покрытием и ограждением с 3-х сторон и возможностью подъезда как местных жителей, так и погрузочной техники с манипуляторами. В каждом населенном пункте района, с вывозом по мере заполнения, или в конце отопительного сезона.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Учитывая, что в Шетском районе есть здания и сооружения под снос или реконструкцию, необходимо предусмотреть решение переработки строительных отходов необходимо приобретение дробильно-сортировочного комплекса или заключение договора на передачу строительных отходов на соответствующее предприятие, заинтересованное в их использовании.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Необходимо изучение вопроса и принятия решения по утилизации органических (включая навоз) и пищевых отходов методом энергетической утилизации или компостирования. Данное решение должно быть принято для каждого населенного пункта или сельского округа.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Необходимо дальнейшее проектирование и строительство полигона ТБО с мусоросортировочным комплексом в пос. Агадырь.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каждого населенного пункта Шетского района необходимо строительство площадки для приема компонентов отходов по "Ташкентскому типу". Прием компонентов отходов по фракциям и вывоз их по мере накопления на сортировочные комплексы со складами хранения вторичного сырья и их последующего использования.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Действующие в настоящее время, но не имеющие разрешения на воздействие и не отвечающие современным требованиям полигоны (свалки) отходов должны быть ликвидированы, площади занимаемые ими, должны быть рекультивированы.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Целевые показатели Программы.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Программы предлагается установление следующих Целевых показателей программы.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мобильных пунктов сбора вторсырья от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контейнерных площадок согласно СТ РК 3780-2022 с контейнерами для раздельного сбора отходов в пос. Аксу-Аюлы, Агадырь, Акжал, Мойынты им.С.Сейфуллина,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существующих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района организованным вывозом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существующих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использование золошлаковых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утилизация органических отходов и навоза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органических и пищевых отходов на полигонах ТБО с помощью биокомпостирования или энергетической утилизации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всего объема органических и пищевых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с сортировочной линией и компостными установками в пос. Агадырь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Рекультивация полигонов ТБО не имеющих разрешений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строительных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площадок для сбора отходов по фракциям в населенных пунктах, не охваченных организованным вывозом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сбора отходов 1 класса опасности (батарейки, ртутные лампы) от населения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пунктах приема вторичного сырья от населения должна быть доступна на информационных стендах государственных органов и в центрах оказания гос.услуг (ЦОНах), в общественном транспорте, на общественных зданиях.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"разумного потребления" недопущения образования дополнительных отходов, сортировки, а также недопустимости разбрасывания мусора должны обязательно входить в программу дополнительного и внешкольного образования. Мероприятия по данной тематике должны организоваться на постоянной основе в образовательных учреждениях.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вторичного сырья у населения (по фракциям) возможно создание стационарного пункта приема в пос. Агадырь, либо мобильные пункты приема с выездом в населенные пункты района. Мобильные пункты приема могут иметь режим работы и выезжать в населенные пункты периодически с предварительным уведомлением населения.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продолжение строительства полигона ТБО оснащенного необходимым оборудованием (сортировочной линией, дробилкой для крупногабаритных и строительных отходов, компостной/инсинераторной установкой) в поселке Агадырь и отвечающего требованиям экологического и санитарно-эпидемиологического законодательства, с возможностью приема на этот полигон предварительно отсортированных отходов с других населенных пунктов Шетского района.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населенных пунктов, в настоящее время обеспеченных организованным вывозом коммунальных отходов необходимо оснащение контейнерных площадок, согласно СТ РК 3780-2022 и установка маркированных контейнеров для раздельного сбора коммунальных отходов.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необходима установка и заключение договора на обслуживание контейнеров для опасных отходов не менее 3-х на каждый из поселков Аксу-Аюлы, Агадырь, Акжал, им. С.Сейфуллина, Моинты.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дозаключение договоров на организованный вывоз отходов с домовладельцами в поселках Аксу-Аюлы, Агадырь, Акжал, им. С.Сейфуллина, Моинты.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пос. Аксу-Аюлы, Агадырь, Акжал, им. С.Сейфуллина, Моинты необходимо строительство площадок (установка контейнеров) для приема золошлаковых отходов от населения с печным отоплением (в количестве не менее 3-х на поселок, в пределах доступности для населения с печным отоплением) и последующим заключением договора на вывоз золошлака с предприятиями, производящими шлакоблоки.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округов Шетского района, в каждом населенном пункте необходимо устройство площадок для сбора коммунальных отходов по фракциям по "ташкентскому" типу, с твердым покрытием, устройством заграждения и крыши, с обустройством удобного подъезда для техники и доступностью для населения. Площадка приема отходов должна быть обеспечена маркированными контейнерами для сбора фракций отходов: макулатура, металл, пластик, текстиль. А также контейнером для сбора отходов 1 класса опасности (батарейки, ртутьсодержащие лампы). А также иметь возможность приема крупногабаритных отходов. На таких площадках должен находиться представитель мусоровывозящей компании, который будет обеспечивать координацию при сборе фракций отходов, а также сообщать о необходимости вывоза той или иной фракции.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золошлаковых и строительных отходов необходимо обустройство площадок, с твердым покрытием и укрытием с 3-х сторон с возможностью подъезда крупногабаритной и погрузочной техники с манипуляторами, или установкой контейнеров. С вывозом по мере заполнения площадки, но не реже 1 раза в год (по окончании отопительного сезона).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и сбора органических (навоза) и пищевых отходов необходимо обустройство компостной установки.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мониторинги по выявлению стихийных несанкционированных свалок с последующей их ликвидацией и рекультивацией территории.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необходима ликвидация полигонов, не соответствующих существующим экологическим и санитарно-эпидемиологическим требованиям и рекультивация территории.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Программы могут быть местный бюджет, в том числе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РК, прямые иностранные и отечественные инвестиции, оператор расширенных обязательств производителей (импортеров) (со средств, поступивших на его банковский счет от производителей и импортеров в виде утилизационного платежа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Кодекса), гранты отечественных, международных финансовых экономических организаций или стран-доноров, кредиты банков второго уровня, и другие, незапрещенные законодательством Республики Казахстан источники.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 для каждого мероприятия установлены в "Плане мероприятий по реализации программы".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коммунальными отходами для Шетского района на период 2024-2029гг.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(тыс.тенге)/дополнительные источники (тыс.тенге)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2024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2025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2026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2027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2028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мобильных пунктов приема вторичного сырья в Шетском районе, с графиком выездов по селам района - 3 единицы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осуще ствляющие прием вторсырья у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коммунальных отходов "у источника"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пакета материалов на информационных стендах, досках объявлений и других информа ционных ресурсах района, включая баннеры и контей нерные площадки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информационных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для организации раздельного сбора отходов "у источника"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 ятий о раздельном сборе отходов и "разумном потреб лении" для детей и подростков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коледжи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работа для детей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на землю под контейнерными площадками и площадками сбора золошлаковых и органических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Шетского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Исключается риск самопроизвольного переноса площадки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обустро йство контейнерных площадок согласно СТ РК 3780-2022 в пос. Агадырь, Аксу-Аюлы, Акжал, им. С.Сейфуллина, Моинты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Раздельный сбор отходов, соблюдение законодательства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имеющ ихся контейнеров для раздельного сбора на фракции "сухое"/"мокрое", в соответствии с законодательством и техническими требования на вывоз в пос. Агадырь, Аксу-Аюлы, Акжал, им. С.Сейфуллина, Моинты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территории временного хранения отходов от почвенного покрова и защита от раздувания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площадок для приема золошлак овых отходов в пос. Агадырь, Аксу-Аюлы, Акжал, им. С.Сейфуллина, Моинты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образования стихийных свалок.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контей неров для сбора опасных отходов в пос. Агадырь, Аксу-Аюлы, Акжал, им. С.Сейфуллина, Моинты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установки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Раздельный сбор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 оров с лицензиро ванными предприя тиями на обслужи вание контейнеров дляопасных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опасных отходов с остальными фракциями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площадок для сбора отходов по фракциям в населенных пунктах Шетского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мусоровывозящие компании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фракций коммунальных отходов от населения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компостных устано вок для пищевых и органических отход ов в каждом сельском округе Шетского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органических отходов, производство удобрений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площадок для сбора золошлаковых отходов в каждом населенном пункте Шетского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образования свалок золошлаковых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с мусоровывозящими организациями на вывоз отходов по фракциям из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использование вторичного сырья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на вывоз золошлаковых отходов из населен ных пунктов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использование золошлака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ДЭ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в пос.Агадырь с сортировочной линией и компостной установкой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сортировка, доизвлечение и депони рование отходов согласно требованиям законодательства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дополнительной техники для мусоро вывозящих компан ий для вывоза раздельно собранных фракций коммунальных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мусоровывозящие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смешивание раздельно собранных фракций отходов, пригодных для переработки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дробильных устано вок для строитель ных отходов и передача в довери тельное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строительных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существующих полигонов ТБО, не имеющих разрешен ия на эмиссии и рекультивация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земель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