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b9a" w14:textId="3ba1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акимата Шетского района от 11 января 2024 года № 01 "Об объявлении чрезвычайной ситуации природного характера в связи с возникновением пожара на территории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Шетского района Карагандинской области от 26 марта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11 января 2024 года №01 "Об объявлении чрезвычайной ситуации природного характера в связи с возникновением пожара на территории Шетского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