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9048" w14:textId="1de9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на территории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Шетского района Карагандинской области от 11 января 2024 года № 01. Утратило силу решением акимата Шетского района Карагандинской области от 26 марта 2024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акимата Шетского района Карагандинской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сельского округа Аксу-Аюлы и поселка Акшатау Шетского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Шетского района Карсембаева Даурена Кураловича и поручить провести соответствующие мероприятия возникающие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10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