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fd18" w14:textId="9e0f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 для содержания и обслуживания магистрального кабеля связи АО "НК" КТЖ"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Осакаровка Осакаровского района Карагандинской области от 6 декабря 2024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 аким поселка Осакаровка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АО "НК" КТЖ" публичный сервитут на земельный участок площадью 0,585 га, без изъятия земельного участка сроком на сорок девять лет, расположенный на землях поселка Осакаровка, для содержания и обслуживания магистрального кабеля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возлагаю на заместителя акима поселка Осакаровка Жетписбаева Болата Оразаловича.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Акижанов С.Т.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