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eb2" w14:textId="ccfd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декабря 2024 года № 29/272.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267 767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229 885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354 387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165 515 тысяч тенге, в том числе по: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78 005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87 510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–189 845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24 330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6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544 107 тысяч тенге, в том числе по:</w:t>
      </w:r>
    </w:p>
    <w:bookmarkEnd w:id="36"/>
    <w:bookmarkStart w:name="z6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20 084 тысяч тенге;</w:t>
      </w:r>
    </w:p>
    <w:bookmarkEnd w:id="37"/>
    <w:bookmarkStart w:name="z6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"/>
    <w:bookmarkStart w:name="z6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230 тысяч тенге;</w:t>
      </w:r>
    </w:p>
    <w:bookmarkEnd w:id="39"/>
    <w:bookmarkStart w:name="z6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523 793 тысяч тенге;</w:t>
      </w:r>
    </w:p>
    <w:bookmarkEnd w:id="40"/>
    <w:bookmarkStart w:name="z6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545 425 тысяч тенге;</w:t>
      </w:r>
    </w:p>
    <w:bookmarkEnd w:id="41"/>
    <w:bookmarkStart w:name="z6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6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6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6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6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6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6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- 1 318 тысяч тенге;</w:t>
      </w:r>
    </w:p>
    <w:bookmarkEnd w:id="48"/>
    <w:bookmarkStart w:name="z6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тенге, в том числе:</w:t>
      </w:r>
    </w:p>
    <w:bookmarkEnd w:id="49"/>
    <w:bookmarkStart w:name="z6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6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00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8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61 554 тысяч тенге, в том числе по:</w:t>
      </w:r>
    </w:p>
    <w:bookmarkEnd w:id="54"/>
    <w:bookmarkStart w:name="z8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21 911 тысяч тенге;</w:t>
      </w:r>
    </w:p>
    <w:bookmarkEnd w:id="55"/>
    <w:bookmarkStart w:name="z8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6"/>
    <w:bookmarkStart w:name="z8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7"/>
    <w:bookmarkStart w:name="z8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39 643 тысяч тенге;</w:t>
      </w:r>
    </w:p>
    <w:bookmarkEnd w:id="58"/>
    <w:bookmarkStart w:name="z8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64 887 тысяч тенге;</w:t>
      </w:r>
    </w:p>
    <w:bookmarkEnd w:id="59"/>
    <w:bookmarkStart w:name="z8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8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8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8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8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8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-3 333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3 333 тысяч тенге, в том числе:</w:t>
      </w:r>
    </w:p>
    <w:bookmarkStart w:name="z8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7"/>
    <w:bookmarkStart w:name="z8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98 633 тысяч тенге, в том числе по: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71"/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11 200 тысяч тенге;</w:t>
      </w:r>
    </w:p>
    <w:bookmarkEnd w:id="73"/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64 879 тысяч тенге;</w:t>
      </w:r>
    </w:p>
    <w:bookmarkEnd w:id="74"/>
    <w:bookmarkStart w:name="z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109 434 тысяч тенге;</w:t>
      </w:r>
    </w:p>
    <w:bookmarkEnd w:id="75"/>
    <w:bookmarkStart w:name="z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6"/>
    <w:bookmarkStart w:name="z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bookmarkStart w:name="z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1"/>
    <w:bookmarkStart w:name="z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82"/>
    <w:bookmarkStart w:name="z8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4"/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5"/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10 801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7"/>
    <w:bookmarkStart w:name="z6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43 254 тысяч тенге, в том числе по:</w:t>
      </w:r>
    </w:p>
    <w:bookmarkEnd w:id="88"/>
    <w:bookmarkStart w:name="z6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6 081 тысяч тенге;</w:t>
      </w:r>
    </w:p>
    <w:bookmarkEnd w:id="89"/>
    <w:bookmarkStart w:name="z6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0"/>
    <w:bookmarkStart w:name="z6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91"/>
    <w:bookmarkStart w:name="z6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37 133 тысяч тенге;</w:t>
      </w:r>
    </w:p>
    <w:bookmarkEnd w:id="92"/>
    <w:bookmarkStart w:name="z6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43 754 тысяч тенге;</w:t>
      </w:r>
    </w:p>
    <w:bookmarkEnd w:id="93"/>
    <w:bookmarkStart w:name="z6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6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6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6"/>
    <w:bookmarkStart w:name="z6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7"/>
    <w:bookmarkStart w:name="z6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8"/>
    <w:bookmarkStart w:name="z6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9"/>
    <w:bookmarkStart w:name="z6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тысяч тенге;</w:t>
      </w:r>
    </w:p>
    <w:bookmarkEnd w:id="100"/>
    <w:bookmarkStart w:name="z6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bookmarkEnd w:id="101"/>
    <w:bookmarkStart w:name="z6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2"/>
    <w:bookmarkStart w:name="z6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3"/>
    <w:bookmarkStart w:name="z6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– в редакции решения Осакаровского районного маслихата Карагандинской области от 04.04.2025 № 32/320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5"/>
    <w:bookmarkStart w:name="z7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34 563 тысяч тенге, в том числе:</w:t>
      </w:r>
    </w:p>
    <w:bookmarkEnd w:id="106"/>
    <w:bookmarkStart w:name="z7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5 490 тысяч тенге;</w:t>
      </w:r>
    </w:p>
    <w:bookmarkEnd w:id="107"/>
    <w:bookmarkStart w:name="z7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8"/>
    <w:bookmarkStart w:name="z7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09"/>
    <w:bookmarkStart w:name="z7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29 073 тысяч тенге;</w:t>
      </w:r>
    </w:p>
    <w:bookmarkEnd w:id="110"/>
    <w:bookmarkStart w:name="z7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36 563 тысяч тенге;</w:t>
      </w:r>
    </w:p>
    <w:bookmarkEnd w:id="111"/>
    <w:bookmarkStart w:name="z6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2"/>
    <w:bookmarkStart w:name="z6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3"/>
    <w:bookmarkStart w:name="z6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4"/>
    <w:bookmarkStart w:name="z6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- 2 000 тысяч тенге;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22"/>
    <w:bookmarkStart w:name="z3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40 744 тысяч тенге, в том числе по: </w:t>
      </w:r>
    </w:p>
    <w:bookmarkEnd w:id="123"/>
    <w:bookmarkStart w:name="z3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11 375 тысяч тенге;</w:t>
      </w:r>
    </w:p>
    <w:bookmarkEnd w:id="124"/>
    <w:bookmarkStart w:name="z3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25"/>
    <w:bookmarkStart w:name="z3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 тысяч тенге;</w:t>
      </w:r>
    </w:p>
    <w:bookmarkEnd w:id="126"/>
    <w:bookmarkStart w:name="z3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28 619 тысяч тенге;</w:t>
      </w:r>
    </w:p>
    <w:bookmarkEnd w:id="127"/>
    <w:bookmarkStart w:name="z3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51 339 тысяч тенге;</w:t>
      </w:r>
    </w:p>
    <w:bookmarkEnd w:id="128"/>
    <w:bookmarkStart w:name="z3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0"/>
    <w:bookmarkStart w:name="z3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1"/>
    <w:bookmarkStart w:name="z3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2"/>
    <w:bookmarkStart w:name="z3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3"/>
    <w:bookmarkStart w:name="z3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4"/>
    <w:bookmarkStart w:name="z3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-10 595 тысяч тенге;</w:t>
      </w:r>
    </w:p>
    <w:bookmarkEnd w:id="135"/>
    <w:bookmarkStart w:name="z3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10 595 тысяч тенге, в том числе:</w:t>
      </w:r>
    </w:p>
    <w:bookmarkEnd w:id="136"/>
    <w:bookmarkStart w:name="z3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7"/>
    <w:bookmarkStart w:name="z3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8"/>
    <w:bookmarkStart w:name="z4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10 595 тысяч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0"/>
    <w:bookmarkStart w:name="z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45 611 тысяч тенге, в том числе по:</w:t>
      </w:r>
    </w:p>
    <w:bookmarkEnd w:id="141"/>
    <w:bookmarkStart w:name="z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142"/>
    <w:bookmarkStart w:name="z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3"/>
    <w:bookmarkStart w:name="z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44"/>
    <w:bookmarkStart w:name="z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43 571 тысяч тенге;</w:t>
      </w:r>
    </w:p>
    <w:bookmarkEnd w:id="145"/>
    <w:bookmarkStart w:name="z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46 811 тысяч тенге;</w:t>
      </w:r>
    </w:p>
    <w:bookmarkEnd w:id="146"/>
    <w:bookmarkStart w:name="z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7"/>
    <w:bookmarkStart w:name="z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8"/>
    <w:bookmarkStart w:name="z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9"/>
    <w:bookmarkStart w:name="z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0"/>
    <w:bookmarkStart w:name="z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1"/>
    <w:bookmarkStart w:name="z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-1 200 тысяч тенге;</w:t>
      </w:r>
    </w:p>
    <w:bookmarkStart w:name="z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153"/>
    <w:bookmarkStart w:name="z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4"/>
    <w:bookmarkStart w:name="z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5"/>
    <w:bookmarkStart w:name="z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7"/>
    <w:bookmarkStart w:name="z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47 945 тысяч тенге, в том числе по: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Start w:name="z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59"/>
    <w:bookmarkStart w:name="z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160"/>
    <w:bookmarkStart w:name="z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37 478 тысяч тенге;</w:t>
      </w:r>
    </w:p>
    <w:bookmarkEnd w:id="161"/>
    <w:bookmarkStart w:name="z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51 478 тысяч тенге;</w:t>
      </w:r>
    </w:p>
    <w:bookmarkEnd w:id="162"/>
    <w:bookmarkStart w:name="z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3"/>
    <w:bookmarkStart w:name="z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4"/>
    <w:bookmarkStart w:name="z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5"/>
    <w:bookmarkStart w:name="z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6"/>
    <w:bookmarkStart w:name="z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- 3 533 тысяч тенге;</w:t>
      </w:r>
    </w:p>
    <w:bookmarkEnd w:id="168"/>
    <w:bookmarkStart w:name="z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тенге, в том числе:</w:t>
      </w:r>
    </w:p>
    <w:bookmarkEnd w:id="169"/>
    <w:bookmarkStart w:name="z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3"/>
    <w:bookmarkStart w:name="z1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52 891 тысяч тенге, в том числе по:</w:t>
      </w:r>
    </w:p>
    <w:bookmarkEnd w:id="174"/>
    <w:bookmarkStart w:name="z1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12 881 тысяч тенге;</w:t>
      </w:r>
    </w:p>
    <w:bookmarkEnd w:id="175"/>
    <w:bookmarkStart w:name="z1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76"/>
    <w:bookmarkStart w:name="z1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77"/>
    <w:bookmarkStart w:name="z1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40 010 тысяч тенге;</w:t>
      </w:r>
    </w:p>
    <w:bookmarkEnd w:id="178"/>
    <w:bookmarkStart w:name="z1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55 524 тысяч тенге;</w:t>
      </w:r>
    </w:p>
    <w:bookmarkEnd w:id="179"/>
    <w:bookmarkStart w:name="z1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0"/>
    <w:bookmarkStart w:name="z1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1"/>
    <w:bookmarkStart w:name="z1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2"/>
    <w:bookmarkStart w:name="z1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8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-2 633 тысяч тенге;</w:t>
      </w:r>
    </w:p>
    <w:bookmarkEnd w:id="184"/>
    <w:bookmarkStart w:name="z8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2 633 тысяч тенге, в том числе:</w:t>
      </w:r>
    </w:p>
    <w:bookmarkEnd w:id="185"/>
    <w:bookmarkStart w:name="z8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6"/>
    <w:bookmarkStart w:name="z8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7"/>
    <w:bookmarkStart w:name="z8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2 633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36 173 тысяч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10 814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25 359 тысяч тенге;</w:t>
      </w:r>
    </w:p>
    <w:bookmarkEnd w:id="194"/>
    <w:bookmarkStart w:name="z7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44 006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- 7 833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45 298 тысяч тенге, в том числе: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11 801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11"/>
    <w:bookmarkStart w:name="z7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33 497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48 468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3 170 тысяч тенге, в том числе: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3 170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38 792 тысяч тенге, в том числе: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6 246 тысяч тенге;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8"/>
    <w:bookmarkStart w:name="z7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32 546 тысяч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43 652 тысяч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- 4 860 тысяч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тенге, в том числе: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Жұлдыз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40 843 тысяч тенге, в том числе: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3 051 тысяч тенге;</w:t>
      </w:r>
    </w:p>
    <w:bookmarkEnd w:id="245"/>
    <w:bookmarkStart w:name="z7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37 792 тысяч тенге;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42 043 тысяч тенге;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тысяч тенге;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1"/>
    <w:bookmarkStart w:name="z12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288 318 тысяч тенге, в том числе по:</w:t>
      </w:r>
    </w:p>
    <w:bookmarkEnd w:id="262"/>
    <w:bookmarkStart w:name="z1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13 724 тысяч тенге;</w:t>
      </w:r>
    </w:p>
    <w:bookmarkEnd w:id="263"/>
    <w:bookmarkStart w:name="z1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64"/>
    <w:bookmarkStart w:name="z1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5"/>
    <w:bookmarkStart w:name="z1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274 594 тысяч тенге;</w:t>
      </w:r>
    </w:p>
    <w:bookmarkEnd w:id="266"/>
    <w:bookmarkStart w:name="z1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292 620 тысяч тенге;</w:t>
      </w:r>
    </w:p>
    <w:bookmarkEnd w:id="267"/>
    <w:bookmarkStart w:name="z1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8"/>
    <w:bookmarkStart w:name="z12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9"/>
    <w:bookmarkStart w:name="z13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0"/>
    <w:bookmarkStart w:name="z7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1"/>
    <w:bookmarkStart w:name="z1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2"/>
    <w:bookmarkStart w:name="z13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73"/>
    <w:bookmarkStart w:name="z1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- 4 302 тысяч тенге;</w:t>
      </w:r>
    </w:p>
    <w:bookmarkEnd w:id="274"/>
    <w:bookmarkStart w:name="z1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4 302 тысяч тенге, в том числе:</w:t>
      </w:r>
    </w:p>
    <w:bookmarkEnd w:id="275"/>
    <w:bookmarkStart w:name="z13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6"/>
    <w:bookmarkStart w:name="z13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7"/>
    <w:bookmarkStart w:name="z1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4 302 тысяч тенге.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41 524 тысяч тенге, в том числе по: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10 662 тысяч тенге;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30 862 тысяч тенге;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41 524 тысяч тенге;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7"/>
    <w:bookmarkStart w:name="z1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51 820 тысяч тенге, в том числе по:</w:t>
      </w:r>
    </w:p>
    <w:bookmarkEnd w:id="298"/>
    <w:bookmarkStart w:name="z1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20 102 тысяч тенге;</w:t>
      </w:r>
    </w:p>
    <w:bookmarkEnd w:id="299"/>
    <w:bookmarkStart w:name="z1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00"/>
    <w:bookmarkStart w:name="z1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01"/>
    <w:bookmarkStart w:name="z1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31 718 тысяч тенге;</w:t>
      </w:r>
    </w:p>
    <w:bookmarkEnd w:id="302"/>
    <w:bookmarkStart w:name="z1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55 620 тысяч тенге;</w:t>
      </w:r>
    </w:p>
    <w:bookmarkEnd w:id="303"/>
    <w:bookmarkStart w:name="z1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04"/>
    <w:bookmarkStart w:name="z14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6"/>
    <w:bookmarkStart w:name="z1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7"/>
    <w:bookmarkStart w:name="z1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8"/>
    <w:bookmarkStart w:name="z1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-3 800 тысяч тенге;</w:t>
      </w:r>
    </w:p>
    <w:bookmarkEnd w:id="309"/>
    <w:bookmarkStart w:name="z1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3 800 тысяч тенге, в том числе:</w:t>
      </w:r>
    </w:p>
    <w:bookmarkEnd w:id="310"/>
    <w:bookmarkStart w:name="z1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11"/>
    <w:bookmarkStart w:name="z1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2"/>
    <w:bookmarkStart w:name="z1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3 800 тысяч тенге.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14"/>
    <w:bookmarkStart w:name="z31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35 993 тысяч тенге, в том числе:</w:t>
      </w:r>
    </w:p>
    <w:bookmarkEnd w:id="315"/>
    <w:bookmarkStart w:name="z31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16 604 тысяч тенге;</w:t>
      </w:r>
    </w:p>
    <w:bookmarkEnd w:id="316"/>
    <w:bookmarkStart w:name="z31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7"/>
    <w:bookmarkStart w:name="z3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8"/>
    <w:bookmarkStart w:name="z31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19 389 тысяч тенге;</w:t>
      </w:r>
    </w:p>
    <w:bookmarkEnd w:id="319"/>
    <w:bookmarkStart w:name="z31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39 293 тысяч тенге;</w:t>
      </w:r>
    </w:p>
    <w:bookmarkEnd w:id="320"/>
    <w:bookmarkStart w:name="z31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21"/>
    <w:bookmarkStart w:name="z3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22"/>
    <w:bookmarkStart w:name="z32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23"/>
    <w:bookmarkStart w:name="z3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4"/>
    <w:bookmarkStart w:name="z3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5"/>
    <w:bookmarkStart w:name="z3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6"/>
    <w:bookmarkStart w:name="z3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- 3 300 тысяч тенге;</w:t>
      </w:r>
    </w:p>
    <w:bookmarkEnd w:id="327"/>
    <w:bookmarkStart w:name="z3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тенге, в том числе:</w:t>
      </w:r>
    </w:p>
    <w:bookmarkEnd w:id="328"/>
    <w:bookmarkStart w:name="z3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9"/>
    <w:bookmarkStart w:name="z3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0"/>
    <w:bookmarkStart w:name="z3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3 300 тысяч тенге.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Нияз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32"/>
    <w:bookmarkStart w:name="z7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44 931 тысяч тенге, в том числе по: </w:t>
      </w:r>
    </w:p>
    <w:bookmarkEnd w:id="333"/>
    <w:bookmarkStart w:name="z7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19 252 тысяч тенге;</w:t>
      </w:r>
    </w:p>
    <w:bookmarkEnd w:id="334"/>
    <w:bookmarkStart w:name="z7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35"/>
    <w:bookmarkStart w:name="z7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6"/>
    <w:bookmarkStart w:name="z7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25 679 тысяч тенге;</w:t>
      </w:r>
    </w:p>
    <w:bookmarkEnd w:id="337"/>
    <w:bookmarkStart w:name="z7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47 831 тысяч тенге;</w:t>
      </w:r>
    </w:p>
    <w:bookmarkEnd w:id="338"/>
    <w:bookmarkStart w:name="z7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9"/>
    <w:bookmarkStart w:name="z7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40"/>
    <w:bookmarkStart w:name="z7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41"/>
    <w:bookmarkStart w:name="z7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42"/>
    <w:bookmarkStart w:name="z7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43"/>
    <w:bookmarkStart w:name="z7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4"/>
    <w:bookmarkStart w:name="z7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-2 900 тысяч тенге;</w:t>
      </w:r>
    </w:p>
    <w:bookmarkEnd w:id="345"/>
    <w:bookmarkStart w:name="z7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2 900 тысяч тенге, в том числе:</w:t>
      </w:r>
    </w:p>
    <w:bookmarkEnd w:id="346"/>
    <w:bookmarkStart w:name="z7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47"/>
    <w:bookmarkStart w:name="z7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8"/>
    <w:bookmarkStart w:name="z8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2 900 тысяч тенге.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0"/>
    <w:bookmarkStart w:name="z1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38 892 тысяч тенге, в том числе по:</w:t>
      </w:r>
    </w:p>
    <w:bookmarkEnd w:id="351"/>
    <w:bookmarkStart w:name="z1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1 732 тысяч тенге;</w:t>
      </w:r>
    </w:p>
    <w:bookmarkEnd w:id="352"/>
    <w:bookmarkStart w:name="z1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53"/>
    <w:bookmarkStart w:name="z1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54"/>
    <w:bookmarkStart w:name="z1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37 160 тысяч тенге;</w:t>
      </w:r>
    </w:p>
    <w:bookmarkEnd w:id="355"/>
    <w:bookmarkStart w:name="z1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39 592 тысяч тенге;</w:t>
      </w:r>
    </w:p>
    <w:bookmarkEnd w:id="356"/>
    <w:bookmarkStart w:name="z1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8"/>
    <w:bookmarkStart w:name="z1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9"/>
    <w:bookmarkStart w:name="z1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0"/>
    <w:bookmarkStart w:name="z1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1"/>
    <w:bookmarkStart w:name="z1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362"/>
    <w:bookmarkStart w:name="z1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363"/>
    <w:bookmarkStart w:name="z1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4"/>
    <w:bookmarkStart w:name="z1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5"/>
    <w:bookmarkStart w:name="z1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7"/>
    <w:bookmarkStart w:name="z1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47 596 тысяч тенге, в том числе по:</w:t>
      </w:r>
    </w:p>
    <w:bookmarkEnd w:id="368"/>
    <w:bookmarkStart w:name="z1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15 469 тысяч тенге;</w:t>
      </w:r>
    </w:p>
    <w:bookmarkEnd w:id="369"/>
    <w:bookmarkStart w:name="z1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70"/>
    <w:bookmarkStart w:name="z1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71"/>
    <w:bookmarkStart w:name="z1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32 127 тысяч тенге;</w:t>
      </w:r>
    </w:p>
    <w:bookmarkEnd w:id="372"/>
    <w:bookmarkStart w:name="z1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55 429 тысяч тенге;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Start w:name="z1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4"/>
    <w:bookmarkStart w:name="z1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5"/>
    <w:bookmarkStart w:name="z1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6"/>
    <w:bookmarkStart w:name="z1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7"/>
    <w:bookmarkStart w:name="z1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8"/>
    <w:bookmarkStart w:name="z1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-7 833 тысяч тенге;</w:t>
      </w:r>
    </w:p>
    <w:bookmarkEnd w:id="379"/>
    <w:bookmarkStart w:name="z1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380"/>
    <w:bookmarkStart w:name="z1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1"/>
    <w:bookmarkStart w:name="z1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2"/>
    <w:bookmarkStart w:name="z1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48 244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бюджетов поселков, сельских округов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2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2026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2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2027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1"/>
    <w:bookmarkStart w:name="z73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3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3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2027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6"/>
    <w:bookmarkStart w:name="z7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398"/>
    <w:bookmarkStart w:name="z73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2026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2027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2"/>
    <w:bookmarkStart w:name="z73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404"/>
    <w:bookmarkStart w:name="z7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2026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2027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8"/>
    <w:bookmarkStart w:name="z7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410"/>
    <w:bookmarkStart w:name="z7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2026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2027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4"/>
    <w:bookmarkStart w:name="z74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416"/>
    <w:bookmarkStart w:name="z7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2027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0"/>
    <w:bookmarkStart w:name="z7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422"/>
    <w:bookmarkStart w:name="z7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7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2026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7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2027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6"/>
    <w:bookmarkStart w:name="z7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428"/>
    <w:bookmarkStart w:name="z7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2027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32"/>
    <w:bookmarkStart w:name="z7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434"/>
    <w:bookmarkStart w:name="z7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2026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2027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38"/>
    <w:bookmarkStart w:name="z7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440"/>
    <w:bookmarkStart w:name="z7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2027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44"/>
    <w:bookmarkStart w:name="z7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3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446"/>
    <w:bookmarkStart w:name="z7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0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2026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0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2027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50"/>
    <w:bookmarkStart w:name="z7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452"/>
    <w:bookmarkStart w:name="z7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1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1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2027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56"/>
    <w:bookmarkStart w:name="z75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2025год</w:t>
      </w:r>
    </w:p>
    <w:bookmarkEnd w:id="458"/>
    <w:bookmarkStart w:name="z75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2026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2027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2"/>
    <w:bookmarkStart w:name="z75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464"/>
    <w:bookmarkStart w:name="z76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2027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8"/>
    <w:bookmarkStart w:name="z76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2025 год</w:t>
      </w:r>
    </w:p>
    <w:bookmarkEnd w:id="470"/>
    <w:bookmarkStart w:name="z76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2026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2027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74"/>
    <w:bookmarkStart w:name="z76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476"/>
    <w:bookmarkStart w:name="z76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4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4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2027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80"/>
    <w:bookmarkStart w:name="z76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2025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2027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5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486"/>
    <w:bookmarkStart w:name="z76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2026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2027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6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90"/>
    <w:bookmarkStart w:name="z76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6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492"/>
    <w:bookmarkStart w:name="z76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2027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7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96"/>
    <w:bookmarkStart w:name="z76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7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2025 год</w:t>
      </w:r>
    </w:p>
    <w:bookmarkEnd w:id="498"/>
    <w:bookmarkStart w:name="z77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2026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2027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1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02"/>
    <w:bookmarkStart w:name="z77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504"/>
    <w:bookmarkStart w:name="z7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8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8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2027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08"/>
    <w:bookmarkStart w:name="z77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510"/>
    <w:bookmarkStart w:name="z77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9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2026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9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2027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14"/>
    <w:bookmarkStart w:name="z77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9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516"/>
    <w:bookmarkStart w:name="z77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60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2026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60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2027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60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20"/>
    <w:bookmarkStart w:name="z77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– в редакции решения Осакаровского районного маслихата Карагандинской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