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7abf" w14:textId="3e27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декабря 2024 года № 28/266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186 308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128 240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201 708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- 15 400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