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820b" w14:textId="fb38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26 декабря 2023 года № 15/143 "О бюджете поселков, сельских округов Осакаровского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11 октября 2024 года № 26/252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26 декабря 2023 года № 15/143 "О бюджете поселков, сельских округов Осакаровского района на 2024-2026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261 290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141 431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116 759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297 290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- 36 000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36 000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36 000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186 650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58 068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128 582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202 050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- 15 400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15 400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15 400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38 807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19 146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19 434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43 857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- 5 050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5 050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5 050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56 238 тысяч тенге, в том числе 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20 100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36 138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59 118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-2 880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49 576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4 694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44 582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51 876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- 2 300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395 410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5 813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415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389 182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398 062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-2 652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2 652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2 652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43 677 тысяч тенге, в том числе по: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2 400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41 277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43 677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43 675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15 394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28 281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44 395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55 290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9 687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45 603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57 461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-2 171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2 171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2 171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35 836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18 680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17 156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44 186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-8 350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8 350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8 350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сельского округа Нияз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32 269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5 395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26 874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37 818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-5 549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5 549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5 549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2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2024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26 " декабря 2023 года № 15/143</w:t>
            </w:r>
          </w:p>
        </w:tc>
      </w:tr>
    </w:tbl>
    <w:bookmarkStart w:name="z2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26 " декабря 2023 года № 15/143</w:t>
            </w:r>
          </w:p>
        </w:tc>
      </w:tr>
    </w:tbl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2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3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2024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3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3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2024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4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4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2024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4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5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5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5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5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6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2024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6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6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2024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7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7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7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8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26/252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15/143</w:t>
            </w:r>
          </w:p>
        </w:tc>
      </w:tr>
    </w:tbl>
    <w:bookmarkStart w:name="z28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