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faf6" w14:textId="472f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Осакаровского района Карагандинской области на 2024-2028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11 июня 2024 года № 20/197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Казахстана, Приказа Министра экологии и природных ресурсов Республики Казахстан от 18 мая 2023 года № 154-п "Об утверждении Методических рекомендаций местным исполнительным органом по разработке программы по управлению коммунальными отходами",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по управлению коммунальными отходами Осакаровского района Карагандинской области на 2024-2028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20/197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управлению коммунальными отходами Осакаровского района Карагандинской области на 2024-2028 годы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Введение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текущего состояния управления коммунальными отходами в Осакаровском районе.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Цели, задачи и целевые показатели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Целевые показатели программы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направления, пути достижения поставленных целей и задач.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Необходимые ресурсы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 мероприятий по реализации программы.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важнейших направлений охраны окружающей среды является рациональная организация управления отходами производства и потребления. Важную роль в этом играет экономическое стимулирование внедрения малоотходных и безотходных технологий, переработки отходов в целях их обезвреживания и утилизации.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программе рассматривается сбор и размещение коммунальных отходов Осакаровского района.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по управлению коммунальными отходами Осакаровского района Карагандинской области на 2024-2028 годы разработана на основании приказа Министра экологии и природных ресурсов Республики Казахстан от 18.05.2023г. №154-п "Об утверждении Методических рекомендаций местным исполнительным органам по разработке программы по управлению коммунальными отходами".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представляется описание (характеристика) коммунальных отходов, образующихся в районе, включая сведения об объеме и составе, скорости образования, классификации, способах накопления, сбора, транспортировки, сортировки, обезвреживания, восстановления и удаления коммунальных отходов, существующей инфраструктуры по обращению с коммунальными отходами.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района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Осакаровского района составляет 1126,1 тыс.га. Административно-территориальное деление района представлено: 52 сельских населенных пунктов (далее - СНП), 23 сельских округа, из них 8 состоят только из одного СНП.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центр - поселок Осакаровка. Отраслевая специализация региона сельское хозяйство и промышленность.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Промышленность района представлена системообразующими предприятиями горнодобывающей отрасли и предприятием занимающимся производством и распределением электроэнергии, газа и воды, а также обрабатывающей отраслью.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составляющими промышленности в Осакаровском районе являются: ТОО "Kazakhmys Coal" и Карагандинский филиал Республиканского Государственного Предприятия на праве хозяйственного ведения "Канал имени Каныша Сатпаева".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численности населения принята по данным Бюро национальной статистики. На конец 2023 года численность населения Осакаровского района составила 29998 человек.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разработки программы управления коммунальными отходами на плановый период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программы необходима для повышения эффективности, надежности, экологической и социальной приемлемости комплекса услуг по сбору, транспортировке, утилизации, переработке и захоронению твердых бытовых отходов, увеличение доли переработки твердо бытовых отходов, а также обеспечение безопасного захоронения отходов.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на основании следующих нормативных документов: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400-VI от 2 января 2021года;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экологии и природных ресурсов Республики Казахстан от 18 мая 2023 года № 154-п "Об утверждении Методических рекомендаций местным исполнительным органам по разработке программы по управлению коммунальными отходами";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28 декабря 2021 года № 508 "Об утверждении правил управления коммунальными отходами";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 декабря 2021 года № 482 "Об утверждении Требований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управлению коммунальными отходами рассматриваются в Национальной стратегии: Указ Президента Республики Казахстан от 2 февраля 2023 года № 121 "Стратегия достижения углеродной нейтральности", раздел 3.3.1.4. "Управление отходами":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сокращение объемов образования отходов;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ускоренное внедрение полного охвата сбором и сортировкой ТБО;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доли перерабатываемых и компостируемых отходов.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Анализ текущего состояния управления коммунальными отходами в Осакаровском районе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текущего состояния управления коммунальными отходами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твердые бытовые отходы (далее-ТБО) классифицированы на три части, которые соответствуют трем "потокам отходов", входящих в общий состав твердо бытовых отходов, но отличающихся между собой способом переработки и/или захоронения.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отходы.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Опасные твердые бытовые отходы – отходы потребления, образующиеся в результате жизнедеятельности человека, а также отходы производства с аналогичным характером образования, которые по своему составу и свойствам могут быть отнесены к опасным отходам. К ним относятся следующие отходы: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использованные батарейки и аккумуляторы;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использованное электрическое и электронное оборудование;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ртутьсодержащие отходы (люминесцентные лампы и термометры);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и ветеринарные отходы;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отходы бытовой химии;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отходы, содержащие асбест;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опасные отходы, образующиеся в результате жизнедеятельности человека.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твердые бытовые отходы - отходы, которые не являются опасными, и в то же время не могут быть отнесены к смешанным, так как для их сбора, вывоза и утилизации требуется применение иных подходов, нежели чем для первого потока.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"Другим ТБО" отнесены следующие отходы: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строительные отходы;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крупногабаритные отходы;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автомобили, подлежащие утилизации;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использованные автомобильные шины;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отходы от переработки сточных вод.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Осакаровскому району специализированных организаций по сбору, транспортировке, сортировке, восстановлению, в том числе переработке и удалению коммунальных отходов не имеется.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представлены статистические данные по объемам собранных и транспортированных коммунальных отходов за 5 лет.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Объем собранных и транспортированных коммунальных отходов по Осакаровскому району за период с 2018 по 2022 годы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 коммунальные отходы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Государственного учреждения "Отдел жилищно-коммунального хозяйства, пассажирского транспорта, автомобильных дорог и жилищной инспекции Осакаровского района" население Осакаровского района не обслуживается мусоровывозящими организациями, в связи с их отсутствием. Зарегистрированных мусоровывозящих организаций и организаций осуществляющих свою деятельность по обращению с твердыми бытовыми отходами по Осакаровскому району не имеется. Вывоз мусора осуществляют частные лица, имеющие приспособленную технику для перевозки отходов.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2024 года в Осакаровском районе насчитывается 19 контейнеров, из них 17 контейнеров для твердо бытовых отходов и 2 контейнера для ртутьсодержащих ламп.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Контейнеры для сбора твердых бытовых отходов: село Сарыозек 11 единиц, село Николаевка 3, село Озерное 3. Контейнеры для сбора ртутьсодержащих ламп: поселок Осакаровка 1 единица, поселок Молодежный 1. Все контейнеры размещены на территории административных учреждений (школы, поликлиники, детские сады, дом культуры, торговые дома).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предназначенные для сбора твердо бытовых отходов от местного населения, имеются в двух поселках. Поселок Осакаровка 7 площадок, поселок Молодежный 26 площадок. Вывоз коммунальных отходов осуществляется частными лицами, имеющие приспособленную технику.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Осакаровского района входит два крупных поселка Осакаровка и Молодежный, районным центром является поселок Осакаровка.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согласно последним данным предоставленных местными исполнительными органами, в Осакаровском районе 29998 человек. В поселке Осакаровка проживает 8389 человек, в поселке Молодежный 5835 человек. Таким образом половина населения Осакаровского района проживает в двух поселках, общее количество населения по двум поселкам составляет 15396 человек.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численности населения сельского округа Акбулак, который расположен на одной территории с поселком Молодежный, численность населения составит 7007 человек.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26 апреля 2022 года № 221 "Об утверждении норм образования и накопления коммунальных отходов по Осакаровскому району" на одного жителя приходится 0,80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/год. Таким образом проектный годовой объем образования твердо бытовых отходов для поселка Осакаровка составит 6711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или 18,3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для поселка Молодежный, с учетом сельского округа Акбулак составляет 5606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или 15,3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решению Карагандинского областного маслихата от 10 декабря 2020 года № 589 "Программа развития Карагандинской области на 2021-2025 годы" в разрезе районов (городов областного значения), цель 5: Экологическая безопасность, повышение доли переработки и утилизации ТБО (от объема образования) по Осакаровскому району на период с 2021 по 2025 годы необходимо увеличить долю переработки и утилизации в 2024 году на 0,1% и к 2025 году на 0,2% от объема образования.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Имеющая нормативная база по образованию и накоплению коммунальных отходов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Карагандинской области от 15 декабря 2021 года № 87/01. "Об утверждении Правил расчета норм образования и накопления коммунальных отходов по Осакаровскому району. Постановление акимата Осакаровского района Карагандинской области от 15 декабря 2021 года № 87/01.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26 апреля 2022 года № 221 "Об утверждении норм образования и накопления коммунальных отходов по Осакаровскому району. Зарегистрировано в Министерстве юстиции Республики Казахстан 3 мая 2022 года № 27867.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данному решению приняты нормы по образованию отходов для жителей Осакаровского района, а также для учреждений, предприятий, детских садов, медицинских и др. учреждений. Принята годовая норма образования коммунальных отходов в кубических метрах, исходя из расчетных единиц (житель, место, сотрудник, посещение и др.).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норма образования коммунальных отходов составляет 0,80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жителя.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Морфологический состав коммунальных отходов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отходов в сельских районах отличается от такового в городской местности. В нем доминируют органические отходы и меньшая доля пластмассы, упаковочных материалов, бумаги и картона. Следует отметить, что в сельских районах пищевая часть отходов обычно не размещается на полигоне или свалках. Значительная доля пищевых отходов скармливаются животными или компостируются в домашних условиях. Кроме того, дерево, бумажная продукция, пластиковая упаковка, и другие материалы могут сжигаться с целью отопления. Кроме того, на сельские полигоны, несмотря на запрет в большом количестве поступают навоз и другие отходы животноводства (растительная подстилка для скота).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Морфологический состав твердо бытовых отходов в городской местности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фракции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содержания в общем объеме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разного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отходы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Сведения о полигонах твердых бытовых отходов Осакаровского района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Осакаровского района свою деятельность осуществляют 22 полигона твердых бытовых отходов, имеющие разрешения на воздействия.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полигоном для захоронения отходов (далее – полигон) понимается специально оборудованное место постоянного размещения отходов без намерения их изъятия, соответствующее экологическим, строительным и санитарно-эпидемиологическим требованиям.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твердых бытовых отходов Осакаровского района не соответствуют в полном объеме экологическим и санитарным нормам.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 список полигонов твердых бытовых отходов Осакаровского района имеющие разрешения на воздействие.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Выявлено и ликвидировано бесхозных свалок коммунальных и других видов отходов.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экологии и природных ресурсов Республики Казахстан совместно с АО "Қазақстан Ғарыш Сапары" проводится космический мониторинг мест размещения отходов.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представлена информация по количеству ликвидированных свалок в Осакаровском района за три года.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Ликвидировано бесхозных свалок по Осакаровскому району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Список узаконенных полигонов твердых бытовых отходов Осакаровского района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Балансодержатели полигонов ТБО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полигонов ТБО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выданного 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начало- конец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государственной экологической экспертизы на проект ПДВ (предельно допустимые выбросы)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государствен ной экологической экспертизы на проект НРО (нормат ив размещен ия отходов)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Осакаровка"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KZ50VCZ00162548 18.05.2018 года на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18.05.2018 года- 31.12.2027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заключение на проект ПДВ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KZ35VCY00102856 01.02.2018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Жансары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Аманконыр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KZ40VCZ01105471 23.06.2021 года на выбросы KZ66VCZ01255547 17.08.2021 года на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23.06.2021года-31.12.2030 года 17.08.2021года-31.12.2030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KZ40VCZ01105471 23.06.2021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KZ66VCZ01255547 17.08.2021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Родниковского сельского округа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KZ10VCZ01109503 24.06.2021 года на выбросы KZ67VCZ01109544 24.06.2021 года на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24.06.2021 года-31.12.2030 года 24.06.2021года-31.12.2030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KZ10VCZ01109503 24.06.2021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KZ67VCZ01109544 24.06.2021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Шидертинского сельского округа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KZ19VCZ01109244 24.06.2021 года на выбросы KZ32VCZ01109592 24.06.2021 года на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24.06.2021года-31.12.2030 года 24.06.2021 года-31.12.2030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KZ19VCZ01109244 24.06.2021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KZ32VCZ01109592 24.06.2021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Жұлдыз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Жұлдыз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KZ61VCZ01140789 08.07.2021 года на выбросы KZ31VCZ01140747 08.07.2021 года на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08.07.2021 года-31.12.2030 года 08.07.2021года-31.12.2030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KZ61VCZ01140789 08.07.2021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KZ31VCZ01140747 08.07.2021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Акбулак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KZ72VCZ01120512 26.07.2021 года на выбросы KZ71VCZ01120530 26.07.2021 года на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26.07.2021 года- 31.12.2030 года 26.07.2021года- 31.12.2030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KZ72VCZ01120512 26.07.2021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KZ71VCZ01120530 26.07.2021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Трудового сельского округа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KZ76VCZ01255658 30.07.2021 года на выбросы KZ21VCZ0125567830.07.2021 года на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30.07.2021года- 31.12.2030 года 30.07.2021года- 31.12.2030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KZ76VCZ01255658 30.07.2021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KZ21VCZ01255678 30.07.2021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Сарыозек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KZ90VCZ01268598 05.08.2021 года на выбросы KZ71VCZ01268552 05.08.2021 года на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05.08.2021 года-31.12.2030 года 05.08.2021года-31.12.2030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KZ90VCZ01268598 05.08.2021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KZ71VCZ01268552 05.08.2021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Иртышского сельского округа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KZ16VCZ01268475 05.08.2021 года на выбросы KZ06VCZ01268461 05.08.2021 года на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05.08.2021 года-31.12.2030 года 05.08.2021 года-31.12.2030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KZ16VCZ01268475 05.08.2021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KZ06VCZ01268461 05.08.2021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Каратомарского сельского округа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Сенокосное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KZ42VCZ01268492 05.08.2021 года на выбросы KZ75VCZ01268480 05.08.2021 года на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05.08.2021года-31.12.2030 года 05.08.2021года-31.12.2030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KZ42VCZ01268492 05.08.2021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KZ75VCZ01268480 05.08.2021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Мирного сельского округа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KZ37VCZ01268485 05.08.2021 года на выбросы KZ25VCZ01268507 05.08.2021 года на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05.08.2021 года -31.12.2030 годы 05.08.2021 года-31.12.2030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KZ37VCZ01268485 05.08.2021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KZ25VCZ01268507 05.08.2021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Нияз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Нияз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KZ72VCZ01268534 05.08.2021 года на выбросы KZ62VCZ01268520 05.08.2021 года на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05.08.2021 года-31.12.2030 года 05.08.2021 года -31.12.2030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KZ72VCZ01268534 05.08.2021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KZ62VCZ01268520 05.08.2021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Маржанкольского с.о.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KZ93VCZ03308939 14.08.2023 года на выбросы и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14.08.2023 года- 31.12.2032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KZ93VCZ03308939 14.08.2023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KZ93VCZ03308939 14.08.2023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Кундуздинского сельского округа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KZ23VCZ03308938 14.08.2023 года на выбросы и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14.08.2023 года-31.12.2032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KZ23VCZ03308938 14.08.2023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KZ23VCZ03308938 14.08.2023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Сункар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KZ66VCZ03308940 14.08.2023 года на выбросы и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14.08.2023 года- 31.12.2032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KZ66VCZ03308940 14.08.2023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KZ66VCZ03308940 14.08.2023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Есиль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KZ74VCZ03264661 20.06.2023 года на выбросы и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20.06.2023 года- 31.12.2032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KZ74VCZ03264661 20.06.2023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KZ74VCZ03264661 20.06.2023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Батпактинского сельского округа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KZ33VCZ03264623 20.06.2023 года на выбросы и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20.06.2023 года-31.12.2032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KZ33VCZ03264623 20.06.2023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KZ33VCZ03264623 20.06.2023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Озерного сельского округа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KZ76VCZ03262103 16.06.2023 года на выбросы и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16.06.2023 года-31.12.2032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KZ76VCZ03262103 16.06.2023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KZ76VCZ03262103 16.06.2023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Карагайлы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KZ34VCZ03357434 19.10.2023 года на выбросы и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19.10.2023 года-31.12.2032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KZ34VCZ03357434 19.10.2023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KZ34VCZ03357434 19.10.2023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Пионерского сельского округа Осакаровкого района Карагандинской обласи"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KZ51VCZ03368865 06.11.2023 года на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01.01.2024 года- 31.12.2033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KZ51VCZ03368865 06.11.2023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KZ51VCZ03368865 06.11.2023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Садового сельского округа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KZ63VCZ03367194 02.11.2023 года на выбросы KZ63VCZ03367194 02.11.2023 года на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01.01.2024 года- 31.12.2033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KZ63VCZ03367194 02.11.2023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KZ63VCZ03367194 02.11.2023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Николаевского сельского округа Осакаровского района Карагандинской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KZ28VCZ03149089 09.12.2022 года на выбросы и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09.12.2022 года 31.12.2031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KZ28VCZ03149089 09.12.2022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KZ28VCZ03149089 09.12.2022 года</w:t>
            </w:r>
          </w:p>
        </w:tc>
      </w:tr>
    </w:tbl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Анализ необходимого количества контейнеров для сбора отходов ТБО.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проведенным расчетам, проектный годовой объем образования твердых бытовых отходов в поселке Осакаровка составляет 6711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или 18,3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/сутки. Стандартный объем контейнера составляет 0,7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 для обеспечения местного населения поселка Осакаровка контейнерами для сбора коммунальных отходов необходимо не менее 52 контейнеров на 2 фракции "сухое" и "мокрое".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Молодежный проектный годовой объем образования отходов твердых бытовых отходов с учетом сельского округа Акбулак 5606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или 15,3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/сутки. Таким образом для обеспечения местного населения поселка Молодежный контейнерами для сбора твердых бытовых отходов , необходимо не менее 42 контейнеров на 2 фракции "сухое" и "мокрое".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контейнеров для сбора ТБО условный, произведен без учета контейнеров для сбора золошлака и контейнеров для отходов 1 класса опасности (ртутьсодержащих ламп, батареек).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Биоразлагаемые отходы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проблем районов Карагандинской области, является отсутствие легализованных мест размещения навоза, а также дальнейшее его использование. Действующее законодательство Республики Казахстан запрещает размещение, захоронение биоразлагаемых отходов на полигонах твердых бытовых отходов.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Экологическом кодексе Республики Казахстан дается определение биоразлагаемых отходов - отходы, которые способны подвергаться анаэробному или аэробному разложению, в том числе отходы садов, парков, пищевых продуктов, приготовления пищи, сопоставимые с отходами пищевой промышленности, макулатура.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пищевых, растительных и сопоставимых с ними отходов, биологическому разложению могут подвергаться и другие отходы, такие как отходы сельского хозяйства (навоз скота, птичий помет, растительная подстилка для скота), ил очистных сооружений сточных вод. Переработка навоза и ила на компост или получение энергии/биогаза тоже являются процессами на основе биологического разложения.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Осакаровского района в Кундуздинском сельском округе, в селе Шункырколь имеется участок для сбора отходов сельского хозяйства (навоза) общей площадью 5 га.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Осакаровском районе в аграрном секторе активно используются биоразлагаемые отходы. Отходы сельского хозяйства (навоз) используют в качестве органического удобрения. В Каратомарском сельском округе, в селе Сенокосное ТОО “BirlikAgroInvest” использует навоз при выращивании зерновых и зернобобовых культур, включая семеноводство, а также село Жұлдыз Крестьянское хозяйство "Газель", и село Садовое ТОО "Садовое-К" специализирующаяся на разведении крупного рогатого скота и выращивании зерновых и кормовых культур.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Казахстане введен запрет на захоронение пищевых отходов на полигонах.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также обязует операторов полигонов твердо бытовых отходов уменьшать выбросы метана на полигоне путем сокращения объемов захоронения биоразлагаемых отходов и с помощью сбора и утилизации свалочного газа. С точки зрения "зеленой экономики" компостирование, так же, как и метод получения биогаза являются наиболее приемлемыми.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действующем законодательстве Республики Казахстан пока нет четких требований и руководств по организации и проведению компостирования биоразлагаемых отходов.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лишь предписывает местным исполнительным органам организовать мероприятия по сокращению захоронения биоразлагаемых отходов, включая меры по их рециклингу, компостированию, производству биогаза и (или) использованию в целях производства продукции или энергии.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показательных с точки зрения экономики замкнутого цикла является метод компостирования отходов с дальнейшим применением компоста для повторного выращивания продукции.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основан на процессе естественного разложения органики под воздействием микроорганизмов (бактерии, грибы), а также насекомых.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 является наиболее распространенным методом переработки биоразлагаемых отходов в мире из-за относительной простоты процесса.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Получаемый продукт, компост является источником азота, калия, кальция, фосфора и ряда других питательных элементов для растений. Также компост используется для улучшения состава и структуры почвы, что актуально для Карагандинской области в условиях постепенной деградации почв.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является экзотермическим (с выделением тепла), поэтому при компостировании отходов сельского хозяйства и пищи происходит частичное обезвреживание патогенных микроорганизмов и уничтожение сорняков.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Выделяемое микроорганизмами тепло (вплоть до +70°С) позволяет проводить компостирование и в холодное время года, при этом период созревания компоста увеличивается на 2, 3 недели.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 может происходить на открытых или крытых площадках с уплотненным и бетонированным грунтом. На сегодня в Казахстане нет утвержденного стандарта по компостным площадкам.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Крытые площадки позволяют частично контролировать количество влаги и температуру, что затруднено под открытым небом.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биогаза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приоритезации для Казахстана снижения парниковых газов весьма актуальным является технология улавливания биогаза при переработке биоразлагаемых отходов.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Биогазовые установки или станции, оборудование для выработки газа, в основном метана, получаемого водородным или метановым брожением биомассы.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продуктом деятельности биогазовых установок являются биогаз и дигестат (остатки биоразлагаемых отходов после брожения).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биогаза в качестве автомобильного топлива его необходимо подготовить. Одним из компонентов организации системы управления биоразлагаемыми отходами может быть получение биотоплива.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Широкое применение биогазовых установок в мире, в основном, обусловлено возможностью выработки энергии и контроля выхода метана, образуемого при разложении биоразлагаемых отходов (метан по своим парниковым качествам значительно превосходит углекислый газ).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Энергия, получаемая на биогазовых установках, является возобновляемой и подпадает под соответствующее законодательство по возобновляемым источникам энергии.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Следуя целям, прописанным в Стратегии достижения углеродной нейтральности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февраля 2023 года № 121 "Об утверждении Стратегии достижения углеродной нейтральности Республики Казахстан до 2060 года" необходимо применять технологии, сводящие к минимуму выбросы парниковых газов в атмосферу.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акционерного общества "Казахстанская компания по управлению электрическими сетями" ( АО "KEGOC") станция, использующая биоразлагаемые отходы, реализовывала вырабатываемую электроэнергию - ТОО "Агрофирма Курма". Это птицефабрика, которая находится в Абайском районе, Карагандинской области. Станция установленной мощностью в 1.07 МВт была введена в эксплуатацию в 2018 году, средняя годовая выработка, 4800 тыс. кВт/ч.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существуют несколько предприятий, использующих биогазовые станции для переработки навоза или ила очистных сооружений.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"Водные ресурсы-Маркетинг" (г. Шымкент) использует установки биогаза на Шымкентском водоканале и получает около 400 квт/ч энергии. Это агропромышленный комплекс "Волынский" (Карагандинская область) использует биогазовые установки для переработки стоков свиноводческого хозяйства. В год из отходов получают свыше 2 млн кубометров биогаза, 3650 МВт электрической и 4197 МВт тепловой энергии, а также 10 тонн микробиологических удобрений в сутки. Вся вырабатываемая электроэнергия идет на собственные нужды свинокомплекса. Также ТОО "Караман-К" (Костанайская область) использует навоз, заявленная мощность 0,35 МВт.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отходов критически необходим для оценки и принятия стратегических решений как для инвестиционных процессов, так и для оценки эффективности принимаемых действий. Информация о видах и объемах производимых биоразлагаемых отходов позволяет оценить текущий и потенциальный ущерб окружающей среде.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Цели, задачи и целевые показатели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Цели и задачи Программы.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данной программы – предложить способы снижения нагрузки на окружающую среду, образуемую коммунальными отходами, уменьшения количества образования отходов, повышение извлекаемости вторичных ресурсов, повышение эффективности использования коммунальных отходов и уменьшение доли депонируемых на полигонах отходов.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отходами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разделом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- ЭК РК).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в области управления отходами описаны в </w:t>
      </w:r>
      <w:r>
        <w:rPr>
          <w:rFonts w:ascii="Times New Roman"/>
          <w:b w:val="false"/>
          <w:i w:val="false"/>
          <w:color w:val="000000"/>
          <w:sz w:val="28"/>
        </w:rPr>
        <w:t>статье 328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 иерархии;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близости к источнику;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3)принцип ответственности образователя отходов;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расширенных обязательств производителей отходов.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иерархии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329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РК, подразумевает следующие меры по обращению с отходами: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образования отходов;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отходов к повторному использованию;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переработку отходов;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утилизацию отходов;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удаление отходов.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цели программы и принципа иерархии отходов предлагаются следующие задачи программы: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сокращение объемов образования коммунальных отходов, за счет уменьшения количества упаковки товаров, оптимизации систем продаж, пропаганды рационального потребления;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сортировка отходов "у источника" повышение эффективности и соответствие экологическому законодательству в области обращения с отходами;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органической части отходов для биокомпостирования или получения биогаза или энергетической утилизации;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депонирование остаточной части коммунальных отходов, согласно требованиям экологического, санитарно-эпидемиологического законодательства Республики Казахстан;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строительных отходов;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рекультивация отработанных карт полигонов.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Пути достижения поставленных целей и задач наиболее эффективными и экономически обоснованными методами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задачи по сокращению объемов образования коммунальных отходов возможно только на уровне повышения экологической ответственности и финансовой грамотности населения. Достичь данной цели можно при изменении структуры продаж (включая значительное сокращение числа упаковочных материалов, внедрения оборотной тары, изменения структуры продаж весовых товаров) и повышения экологической ответственности населения, когда спонтанные покупки сводятся к минимуму и население также стремиться к сокращению отходов. Это можно достигнуть при внедрении программ по обучению школьников на уроках экологии и естествознания, уроках повышения финансовой грамотности и необходимости повышения экологической пропаганды по минимизации образования отходов и осознанного потребления среди населения.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достижения задачи сортировки отходов "у источника образования" необходимо внедрение раздельного сбора коммунальных отходов. Согласно экологическому законодательству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 декабря 2021 года № 482 "Об утверждении Требований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28 декабря 2021 года № 508 "Об утверждении правил управления коммунальными отходами") необходимо обустройство контейнерных площадок, контейнеров для разделения коммунальных отходов на 2 фракции – "Сухая" и "Мокрая". Необходима организация разъяснительной и информационной работы с населением по раздельному сбору отходов.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Полигоны коммунальных отходов, согласно экологического законодательства Республики Казахстан должны быть оснащены дополнительными сортировочными комплексами, шредерами и дробильными установками для дополнительного доизвлечения полезных компонентов отходов, с последующим их использованием или передачей вторичного сырья заинтересованным производителям. При этом необходимо снижать долю ручной сортировки отходов.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Органические отходы (включая пищевые) должны быть направлены на компостирование или извлечение биогаза, с последующим сжиганием. При достаточном технико-экономическом обосновании и имеющихся технических возможностях возможна энергетическая утилизация органических, а также отходов, для которых невозможна сортировка.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для нужд полигона инертных отходов (строительных отходов, фаянса, керамики, золошлака и других) после предварительной переработки (дробления).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не предусматривается энергетическая утилизация остаточной части отходов, она должна быть размещена на полигоне ТБО (депонирована), согласно требованиям экологического и санитарно-эпидемиологического законодательства Республики Казахстан.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Заполненные карты полигона должны быть подвержены рекультивации, согласно разработанных проектов рекультивации.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Целевые показатели программы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целей и задач Программы предлагается установление следующих Целевых показателей программы.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Целевые показатели Программы управления коммунальными отходами Осакаровского района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мероприятий для детей и подростков о важности сбережения ресурсов на бытовом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на 1 учебное заведение в семестр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местного населения контейнерными площадками с контейнерами для раздельного сбора ТБО "у источника образования" по фракциям "сухое" / "мокрое".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охваченного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органических и пищевых отходов на полигонах ТБО с помощью биокомпостирования или переработки на биогаз или энергетической утилизации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всего объема органических и пищевых отходов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и ликвидация стихийных свалок коммунальных отходов и их составляющих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обнаруженных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депонирования отходов за счет использования и передачи на переработку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переработки от показателей текущего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строительных 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Основные направления, пути достижения поставленных целей и задач.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целевых показателей по обращению с коммунальными отходами необходимо выстроить четкую последовательность и своевременную реализацию мероприятий.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экологического просвещения и повышения экологической культуры, необходимо создание видеороликов социальной направленности, освещающих необходимость ресурсосбережения и "осознанного потребления", отказа от дополнительной упаковки и выбора в пользу качественных товаров долгосрочного пользования. Данные видеоролики необходимо размещать на местных телеканалах в перерывах между основным вещанием, а также задействовать социальные сети, местные популярные паблики и новостные каналы.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"разумного потребления" недопущения образования дополнительных отходов, сортировки, а также недопустимости разбрасывания мусора должны обязательно входить в программу дополнительного и внешкольного образования. Мероприятия по данной тематике должны организоваться на постоянной основе в образовательных учреждениях.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целевого показателя по раздельному сбору твердо бытовых отходов, необходимо обеспечить местное население контейнерными площадками с контейнерами для раздельного сбора отходов у источника на 2 фракции "сухую" и "мокрую".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схемы размещения контейнерных площадок с оформлением земельных участков. Проекты контейнерных площадок должны учитывать доступность для населения и удобство проведения погрузочных работ, с учетом особенностей специальной техники для вывоза отходов.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площадке сбора и временного хранения коммунальных отходов в многоквартирном жилом секторе должны устанавливаться следующие виды контейнеров: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Контейнеры для "мокрой" фракции отходов, которые предназначены для сбора пищевых и органических отходов.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Контейнеры для "сухой" фракции незагрязненных пластмассовых составляющих коммунальных отходов, картона, бумаги, стекла и стеклобоя, металлов и смешанных из данных составляющих сложных изделий, а также текстиля.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контейнерных площадок для жителей частного сектора должно проводиться с устройством дополнительного бака/контейнера для сбора золошлака.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с учетом особенностей работы организации, и габаритов специальной техники осуществляющей вывоз отхода от данных образователей, и удобство сбора коммунальных отходов для жителей частного сектора.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отходов 1 класса опасности (ртутьсодержащих ламп, батареек) ввести в эксплуатацию имеющиеся контейнеры, при необходимости приобрести дополнительные контейнеры. Регулярно осведомлять местное население о функционирование данных контейнеров с указанием адреса расположения контейнеров.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как в Осакаровском районе не имеется специализированных мусоровывозящих организаций, необходимо рассмотреть гранты с выделением денежных средств на оформление и приобретение необходимой техники для осуществления деятельности в области обращения с коммунальными отходами. Рассмотреть предлагаемые условия АО “Жасыл Даму” к созданию единой системы комплексного управления отходами продукции (товаров) и вовлечению данных отходов в оборот в качестве вторичного сырья, которая содействует инфраструктурному развитию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мусороперерабатывающей отрасли с широким вовлечением бизнеса, реализует внедрение "зеленых" технологий.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проблемы с биоразлагаемыми отходами необходимо предусмотреть биокомпостирование пищевых и других органических отходов (например, отходов сельского хозяйства, навоза) на полигонах твердо бытовых отходов или энергетическую утилизацию таких отходов с соблюдением экологических требований.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и утилизации строительных отходов (так как их размещение на полигонах коммунальных отходов запрещено экологическим законодательством) необходимо обустройство дополнительных линий или на существующих полигонах или новые предприятия оснащенные площадками приема, дробилками и грохотами для разделения на фракции и складами итоговой продукции, с последующим использованием полученных материалов на собственные нужды полигона (при послойной изоляции или рекультивации отработанных карт), или для отпуска сторонним потребителям.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Необходимые ресурсы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финансирования Программы могут быть местный бюджет, в том числе, прямые иностранные и отечественные инвестиции, оператор расширенных обязательств производителей (импортеров) (со средств, поступивших на его банковский счет от производителей и импортеров в виде утилизационного платежа) гранты отечественных, международных финансовых экономических организаций или стран доноров, кредиты банков второго уровня, и другие, незапрещенные законодательством Республики Казахстан источники, которые могут привлекаться предприятиями по сбору и утилизации отходов, или общественными организациями.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План мероприятий по реализации Программы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управления коммунальными отходами по Осакаровскому району Карагандинской области на 2024-2028 годы.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 План мероприятий по реализации программы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(тыс.тенге)/дополнительные источники (тыс.тенге) Источники финансирования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экологический эффект от мероприятия*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2024 год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2027 год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год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системе раздельного сбора отходов посредством публикаций, трансляций видеороликов в социальных сетях, средствах массовой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Эфирная справка, публикация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экологической культуры населения и социально-экологической ответственности. Пропаганда разумного потребления и информирование об ответственности за неправильное обращение с отходами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тендера на закуп услуг по проектированию контейнерных площадок соответствующих санитарно-эпидемиологическим требованиям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размещения контейнерных площадок. Оформление земельных участков под контейнерные площадки.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размещения. Акт на земельные участки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контейнерных площадок, соответствующих санитарно-эпидемиологическим нормам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санитарно-эпидемиологического состояния прилегающих территорий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контейнеров для раздельного сбора отходов ТБО, а также золошлака и отходов 1 класса 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сортировки, переработке отходов ТБО. Снижение депонирования.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специализированной мусоровывозящей техники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 Управляющая организация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распространения отходов при погрузке и транспортировке.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дробильного и сортировочного оборудования для составляющих строительных отходов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 Управляющая организация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использованию строительных отходов в качестве вторичного сырья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 внедрение технологии по утилизации пищевых и других органических отходов на полигонах коммунальных отходов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 Управляющая организация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парниковых газов. Снижение концентрации свалочного газа.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устройство имеющихся контейнеров для сбора отходов 1 класса 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загрязнение атмосферного воздуха и почвенного покрова.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с компанией имеющей специальное разрешение на обслуживание контейнеров для сбора и транспортировку отходов 1 класса 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 Управляющая организация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загрязнение атмосферного воздуха и почвенного покрова.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со специализированной организацией, соответствующей требованиям экологического и санитарно-эпидемиологического законодательства на осуществление сбора, транспортировку, сортировку и захоронение твердых бытовых отходов.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 Управляющая организация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утвердить тариф для населения на сбор, транспортировку, сортировку и захоронение твердых бытовых отходов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об утверждении тарифа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